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3b5" w14:textId="d024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 Центральному государственному архиву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1998 года № 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из резервного фонда Правительства Республики Казахстан 6 (шесть) млн. тенге Центральному государственному архиву Республики Казахстан для предупреждения возникновения чрезвычайной ситуации с сохранностью уникальных архивных документов, выполнения противопожарных мероприятий, а также захоронения изотопных радиоактивных датчиков и других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