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ce44" w14:textId="e01c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1998 г. N 927.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21 сентября 1998 г. N 927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постановление Правительства Республики Казахстан от 14 ноября 1996 г. N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N 46, ст. 450):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"20 ПРОДУКТЫ ПЕРЕРАБОТКИ ОВОЩЕЙ,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ПЛОДОВ (ФРУКТОВ), ОРЕХОВ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ПРОЧИХ ЧАСТЕЙ РАСТЕНИЙ"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"20 ПРОДУКТЫ ПЕРЕРАБОТКИ ОВОЩЕЙ,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ПЛОДОВ (ФРУКТОВ), ОРЕХОВ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ПРОЧИХ ЧАСТЕЙ РАСТЕНИЙ       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"3922-3926 Изделия пластмассовые                25"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"3922-3925 Изделия пластмассовые                25".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"701091  Бутыли, бутылки, банки                  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"701091, Бутыли, бутылки, банки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701094                                          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(подпункт 2 утратил силу - постановлением Правительства РК от 31 мая 2001 г. N 741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P010741_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(Пудпункт 3 утратил силу с 1 февраля 2000 г. - постановлением Правительства РК от 28 января 2000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