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3bc0" w14:textId="e393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обороны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1998 года № 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перечни программ и подпрограмм Министерства обороны Республики Казахстан, финансируемых из республиканского бюджета (приложение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и из местных бюджетов (приложение 2), перечень территориальных военных комиссариатов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23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Министерства по перечням согласно приложениям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предложения о приведении действующих нормативных правовых актов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 настоящим постановлением.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приложение 2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31 декабря 1998 г. N 1395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Секретно.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Секретно.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18 сентября 1998 года № 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программ и подпрограмм Министерства обороны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Прикладные научные исследования и |  На содержание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опытно-конструкторские работы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оборонного характера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|Оборона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    То же     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военных комиссариатов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Аппарат органов в других странах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(посольства, представительства,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дипломатические миссии)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|Программа содержания воинских частей |     То же      |     То же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 Государственные учреждения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Воинские части сил общего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назначения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Воинские части сил охраны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государственной границы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Воинские части сил воздушной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обороны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Воинские части специального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назначения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|Международное сотрудничество в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|области обороны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    То же     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Инженерно-техническое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Обеспечение вооружением,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техникой и другими средствами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продуктами питания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воинских частей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медикаментами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воинских частей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горюче-смазочными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материалами воинских частей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Обеспечение обмундированием и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массовыми средствами гигиены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воинских частей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связью воинских частей|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Перевозки грузов и личного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состава воинских частей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Жилищно-коммунальные услуги для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воинских частей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Межгосударственные перевозки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деятельности работников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18 сентября 1998 года № 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территориальных военных комиссариатов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Военный комисариат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Акмолинский областной военный комиссариат (ОВК)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Аккольский районный военный комиссариат (РВК)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Астраханский объединенный районный военный комиссариат (ОРВК)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Атбасарский объединенный городской военный комиссариат (ОГВК)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Аршалынский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Буландынский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Ерейментауский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Жаркаинский ОРВК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Коргалжынский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Сандыктауский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Степногорский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Целиноградский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Шортандинский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Актюбинский городской военный комиссариат (ГВК)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Айтекебийский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Алгинский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Байганинский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Иргизский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Каргалинский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Мартукский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Мугалжарский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Уилский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Хобдинский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Хромтауский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Шалкарский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Военный комиссариат Алматинской области и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Турксибский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Аксуский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Алакульский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Балхашский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Енбекшиказахский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Капчагайский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Каратальский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Каскеленский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Кербулакский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Коксуский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Панфиловский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Райымбекский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Саркандский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Талгарский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Текелийский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Уйгурский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Жылыойский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Индерский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Исатайский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Кзылконгинский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Курмаганзинский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Макатский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Махамбетский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Абайский ОРВК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Аягузский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Бескарагайский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Бородулихинский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Глубоковский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Жарминский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Зайсанский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Зыряновский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Катон-Карагайский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Кокпектинский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Курчатовский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Курчумский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Лениногорский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Тарбагатайский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Уланский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Урджарский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Усть-Каменогорский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Шемонаихинский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Байзакский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Жанатасский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Жуалынский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Каратауский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Кордайский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Луговской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Мойынкумский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Меркенский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Таразский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Акжаикский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Жангалинский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Жаныбекский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Зеленовский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Казталовский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Каратобинский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Сырымский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Таскалинский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Теректинский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Уральский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Урдинский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Чингирлауский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Балхашский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Бухар-Жырауский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Жанааркинский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Каражалский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Каркаралинский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Осакаровский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Сатпаевский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Темиртауский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Шахтинский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Шетский ОРВК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Алтынсаринский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Амангельдинский ОРВК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Аркалыкский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Аулиекольский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Денисовский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Жангильдинский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Житикаринский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Камыстинский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Калыбалыкский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Карасуский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Лисаковский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Мендыкаринский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Наурзумский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Рудненский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Сарыкольский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Тарановский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Узункольский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Федоровский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Байконырский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Жалагашский ОРВК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Жанакорганский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Казалинский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Кармакшинский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Шиелийский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Актауский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Бейнеуский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Каракияский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Жанаозенский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Тупкараганский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Ильичевский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Индустриальный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Аксуский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Актогайский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Баянаульский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Иртышский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Качирский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Лебяжинский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Успенский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Щербактинский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Экибастузский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Айыртауский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Акжарский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Булаевский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Енбекшилдерский ОРВК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Зерендинский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Кызылжарский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Мамлютский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Сергеевский ОРВК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Тайыншинский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Тимирязевский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Уалихановский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Целинный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Щучинский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Южно-Казахстанский ОВК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Байдибекский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Казыгуртский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Кентауский 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Ордабасынский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Отрарский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Сайрамский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Сарыагашский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Сузакский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Толебийский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Туркестанский ОГВК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Тюлькубасский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Шардаринский РВК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Шымкентский ГВК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