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7f22" w14:textId="0af7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1998 года № 916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Департаменту государственного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в установленном законодательством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рекомендовать Сакипова Нурлана Заркешевича на должность президента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"Казахтелеком".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