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435c5" w14:textId="de435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 в постановлениe Правительства Республики Казахстан от 5 июня  1996 года № 695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сентября 1998 года № 913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в постановление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5 июня 1996 года № 695 "О механизме софинансирования из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бюджета проектов, реализуемых путем привлечения государственных внешних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займов" следующее 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часть шестую дополнить абзацем вторым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"В случаях, предусмотренных постановлениями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Казахстан, софинансирование указанных проектов осуществляется на безвозвратной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Оператор:      А.Е. Турсынова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Специалист:    Э.А. Жакупова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