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8e73" w14:textId="d418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г. N 911. Утратило силу - постановлением Правительства РК от 21 сентября 1998 г. N 929. ~P980929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постановлении Правительства Республики Казахстан от 29
сентября 1995 года N 1295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P951295_ </w:t>
      </w:r>
      <w:r>
        <w:rPr>
          <w:rFonts w:ascii="Times New Roman"/>
          <w:b w:val="false"/>
          <w:i w:val="false"/>
          <w:color w:val="000000"/>
          <w:sz w:val="28"/>
        </w:rPr>
        <w:t>
  "О создании Фонда обязательного
медицинского страхования Министерства образования, культуры и
здравоохранения Республики Казахстан" (САПП Республики Казахстан,
1995 г., N 31, ст. 393):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пятом "Управление Фондом обязательного медицинского
страхования Министерства образования, культуры и здравоохранения
Республики Казахстан" Положения о Фонде обязательного медицинского
страхования Министерства образования, культуры и здравоохранения
Республики Казахстан, утвержденного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"Общую координацию и руководство деятельностью Дирекции Фонда
осуществляет Комитет здравоохранения Министерства образования,
культуры и здравоохранения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одиннадцатом слова "назначается Правительством
Республики Казахстан" заменить словами "назначается Министром
образования, культуры и здравоохранения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постановлении Правительства Республики Казахстан от 24
апреля 1998 года N 384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P980384_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здравоохранения
Министерства образования, культуры и здравоохранения Республики
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Комитете здравоохранения Министерства
образования, культуры и здравоохранения Республики Казахстан,
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17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"Председатель Комитета осуществляет общую координацию и
руководство деятельностью Дирекции Фонда обязательного медицинского
страхования Министерства образования, культуры и здравоохранения
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постановлении Правительства Республики Казахстан от 29 июля 1998 
года N 713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P980713_ </w:t>
      </w:r>
      <w:r>
        <w:rPr>
          <w:rFonts w:ascii="Times New Roman"/>
          <w:b w:val="false"/>
          <w:i w:val="false"/>
          <w:color w:val="000000"/>
          <w:sz w:val="28"/>
        </w:rPr>
        <w:t>
  "О бюджете Фонда обязательного медицинского страхования 
при Правительстве Республики Казахстан на 1998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тексте слова "при Правительстве" заменить словами
"Министерства образования, культуры и здравоохранения".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