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b498" w14:textId="51db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республиканских государственных казенных предприятий на праве оперативного управления "Урало-Атырауский осетровый рыбоводный завод" и "Атырауский осетровый рыбоводный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года № 909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в эксплуатацию двух осетровых рыбоводных заводов в Атырауской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казенное предприятие на праве оперативного управления "Урало-Атырауский осетровый рыбоводный завод";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казенное предприятие на праве оперативного управления "Атырауский осетровый рыбоводный завод".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утратил силу - постановлением Правительства РК от 30 ноября 2000 г. N 1792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P001792_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Уполномоченному органу государственного управления в месячный срок утвердить устав республиканского государственного казенного предприятия на праве оперативного управления "Урало-Атырауский осетровый рыбоводный завод"и республиканского государственного казенного предприятия на праве оперативного управления "Атырауский осетровый рыбоводный завод" и обеспечить их государственную регистрацию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республиканского государственного казенного предприятия на праве оперативного управления "Урало-Атырауский осетровый рыбоводный завод" и республиканского государственного казенного предприятия на праве оперативного управления "Атырауский осетровый рыбоводный завод" определить - выращивание молоди осетровых видов рыб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зарыбление ими водоемов Урало-Каспийского бассейна.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(Пункт 5 утратил силу - постановлением Правительства РК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2000 г. N 1792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P001792_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