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d986" w14:textId="c75d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г. N 905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выданной государственной гарантией Республики Казахстан от 18 ноября 1993 года N 22-1-6\38 и Гарантийным письмом N 11987, на основании счетов иностранных банков оплатить за несостоятельных заемщиков предстоящие платежи (согласно приложению),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закрытому акционерному обществу "Банк ТуранАлем" провести работу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налоговой полиции Министерства финансов Республики Казахстан принять меры в установленном законодательством порядке по привлечению к ответственности лиц, не исполнивших финансовые обязательства по негосударственным внешним займам, имеющим государственную гарантию.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закрытому акционерному обществу "Банк ТуранАлем" (по согласованию) информировать Правительство Республики Казахстан о принятых мерах по отношению к заемщикам,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16 сентября 1998 года N 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имеющих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 !Валюта !  Дата   !  Сумма  ! Основной ! Проценты 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заемщик    !платежа! платежа ! платежа !   долг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Канадская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"Армавирский"   USD   15.08.98  244752.70  217686.56   25446.65   1619.49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"Аквест"     USD   15.08.98  938495.81  757351.86  165639.16  15504.79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 USD            1183248.51  975038.42  191085.81  17124.28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