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3d22" w14:textId="fb23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урегулировании вэаимоотношений с Межгосударственной телерадиокомпанией "Мир"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г. N 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дальнейшей деятельности Межгосударственной телерадиокомпании "Мир" в Республике Казахстан, осуществляемой в соответствии с Соглашением 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года, ратифицированным Указом Президента Республики Казахстан от 4 сентября 1995 года N 2452,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Таможенному комитету, Налоговому комитету и Комитету налоговой полиции Министерства финансов Республики Казахстан учесть, что Межгосударственная телерадиокомпания "Мир" в соответствии с Соглашением о международно-правовых гарантиях беспрепятственного и независимого осуществления деятельности Межгосударственной телерадиокомпании "Мир" от 24 декабря 1993 года и Указом Президента Республики Казахстан, имеющим силу Закона, от 24 апреля 1995 года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бюджет", а также постановлением Правительства Республики Казахстан от 25 сентября 1996 года N 1170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Межгосударственной телерадиокомпании "Мир" является плательщиком косвенных налогов и таможенных пошлин с 13 октября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связи с образовавшейся у Межгосударственной телерадиокомпании "Мир" задолженности по налогу на добавленную стоимость и таможенным пошлинам по состоянию на 5 ноября 1997 года Налоговому комитету и Таможенному комитету Министерства финансов Республики Казахстан обеспечить продление срока ее уплаты без начисления пени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налога на добавленную стоимость на один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таможенных пошлин в соответствии с установленным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установить поэтапное, в соответствии с графиком, погашение сумм задолженностей, согласованное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Таможенным комитетом Министерства финансов Республики Казахстан в отношении налога на добавленную стоимость и таможенных пошлин на ввезенные в Республику Казахстан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комитетом Министерства финансов Республики Казахстан в отношении обложения налогом на добавленную стоимость оборотов по реализованным товарам (работам, услугам).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комитету, Налоговому комитету и Комитету налоговой полиции Министерства финансов Республики Казахстан обеспечить отзыв инкассовых поручений (распоряжений) таможенных и налоговых органов к банковским счетам Межгосударственной телерадиокомпании "Мир" на взимание задолженностей по косвенным налогам и таможенным пошлинам, образовавшихся по состоянию на 5 ноября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Министерству финансов Республики Казахстан осуществлять контроль за точным и своевременным перечислением долевого взноса Республики Казахстан на финансирование текущей оперативно-производственной деятельности Межгосударственной телерадиокомпании "Мир" пропорционально доле Республики Казахстан в уставном капитале Межгосударственной телерадиокомпании "Мир" и в соответствии с Законом Республики Казахстан от 9 декабря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1998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