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308a" w14:textId="1713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4 октября 1996 года № 1226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года № 897. Утратило силу - постановлением Правительства РК от 14 апреля 2003 г.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Внести в постановление Правительства Республики Казахстан от 4 октября 1996 года № 1226 "О вопросах Таможенного комитета Республики Казахстан" (САПП Республики Казахстан, 1996г., № 41, ст. 387)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к указанному постановлению "Перечень контрольно-пропускных пунктов, подлежащих строительству на таможенных границах Республики Казахстан в 1997-1998 годах":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строки, порядковые номера 31, 39,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разделом следующего содержания: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"Акмолинская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44. Кызылжар    - 1998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45. Ак жол      - 1998"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