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36b7" w14:textId="1813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программ и подпрограмм Генеральной Прокуратуры Республики Казахстан для разработки государственного бюджета на 1999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1998 года № 896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постановления Правительства Республики Казахстан от 25 июля 1998 года №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разработки проекта Закона Республики Казахстан "О республиканском бюджете на 1999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программ и подпрограмм Генеральной Прокуратуры Республики Казахстан, финансируемых из республиканского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Генеральной Прокуратуре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21 сентября 1998 года утвердить по согласованию с Министерством энергетики, индустрии и торговли и Министерством финансов Республики Казахстан методические документы по формированию государственных заказов Генеральной Прокуратуры в соответствии с вышеназванным перечнем;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подготовить и внести в Правительство Республики Казахстан предложения о приведении действующих нормативных правовых актов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Утвержден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16 сентября 1998 года № 896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 и подпрограмм Генеральной Прокуратуры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Республики Казахстан,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                                  |      Форма     |    Форма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 Наименование            | финансирования | финансирования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        |   в 1998 году  |   на 1999 год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3 |Общественный порядок и безопасность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|Административные расходы на          | На содержание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|республиканском уровне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Аппарат центрального органа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Аппарат территориальных органов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|Ведение криминального и оперативного |     То же      | На содержание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|учетов                        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     Государственные учреждения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Центр правовой статистики и       |                |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|   информации                        |                |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|___|_____________________________________|________________|________________|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