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5383b" w14:textId="d2538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разрешения на передачу в залог права недропользования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сентября 1998 г. N 894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27 мая 1998 года N 484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P980484_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Положений о порядке заключения контрактов на проведение операций по недропользованию в Республике Казахстан и о порядке выдачи разрешений на передачу права недропользования в залог"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товариществу с ограниченной ответственностью "Горнорудная копания "Андас-Алтын" передать закрытому акционерному обществу "Эксимбанк Казахстан" в качестве залога право пользования недрами, предоставленное Лицензией на разработку Центрально-Мукурского месторождения в Восточно-Казахстанской области серии МГ N 102 Д (золото), выданной Правительством Республики Казахстан 10 января 1995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Государственный комитет Республики Казахстан по инвестициям.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 и утрачивает силу в случае, если в течение шести месяцев со дня введения его в действие договор залога не будет заключен.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