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c283" w14:textId="d5cc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1998 года № 886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стихийного бедствия, вызванного наводнениями в Республике Саха (Якутия),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помощь Республике Саха (Якутия), выделив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денежные средства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сумме, эквивалентной 50 (пятидесяти) тыс.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конвертировать указанные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и перевести их на валютный счет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 (Якутия).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