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6d72" w14:textId="7626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Соглашения о разделе продукции по Северному Каспию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1998 года N 885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предстоящим подписанием ряда Соглашений по вопросам использования Каспийского шельфа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условия проектов следующих Соглашений: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Соглашения об уступке и принятии прав по Каспийскому шельфу, заключаемого между акционерным обществом "Казахстанкаспийшельф", закрытым акционерным обществом "Национальная нефтегазовая компания "Казахойл" (далее - Компания "Казахойл"), Иностранными Участниками Соглашения по разделу продукции по Северному Каспию от 18 ноября 1997 года, с одной стороны, и ИНПЕКС Норт Каспиан Си, Лтд., Индонезия Петролеум Лтд., с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Соглашения о Принципах проведения геолого-геофизических исследований, заключаемого между Компанией "Казахойл" и Японской Национальной Нефтегазовой Корпорацией (далее - Корпорация).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Компании "Казахойл"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переуступку прав на долевое участие в Соглашении о разделе продукции по Северному Каспию от акционерного общества "Казахстанкаспийшельф" к Компании "Казахойл";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переуступить компаниям ИНПЕКС Норт Каспиан Си, Лтд. и Филлипс Петролеум Казахстан Лтд. по 50 процентов долевого участия Компании "Казахойл" в Соглашении о разделе продукции по Северному Каспию.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Президенту Компании "Казахойл" подписать от имени акционерного общества "Казахстанкаспийшельф", Компании "Казахойл" и Государственного комитета Республики Казахстан по инвестициям (действующего в качестве Полномочного органа Республики Казахстан) все документы, необходимые для реализации подпунктов 1) и 2)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Президента Компании "Казахойл" Каппарова Нурлана Джамбуловича на основании доверенности, выданной в установленном порядке, подписать от имени Правительства Республики Казахстан Основные положения Соглашения по проекту добычи, обработки и транспортировки газа и производных продуктов между Правительством Республики Казахстан и компанией "Филипс Петролеум Казахстан Лтд.".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Возложить на Компанию "Казахойл" функции генерального подрядчика на сумму 50 (пятьдесят) миллионов долларов США, безвозмездно предоставляемых Корпорацией на проведение геолого-геофизических исследований, на следующих площадях: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казахстанской части бассейна Аральского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территории на суше в районе сора Кайдак Мангыстауской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северо-восточной прибрежной части шельфа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комитету Республики Казахстан по инвестициям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подписания Соглашения об уступке и принятии прав по Каспийскому шельфу внесение изменений в Лицензию серии ГКИ N 1016 (нефть);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выдачу Компании "Казахойл" Лицензии на проведение разведки на территориях, которые будут указаны в Основном Соглашении между Компанией "Казахойл" и Корпорацией.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экологии и природных ресурсов Республики Казахстан в установленном законодательством порядке передать Компании "Казахойл" во временное пользование первичную геологическую информацию по территориям, указанным в пункте 4 настоящего постановления.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