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5a7e" w14:textId="3375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к участию Казахстана в системе GDDS - генеральных стандартов распространения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1998 г. N 871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предложением Международного Валютного Фонда об участии Казахстана в системе GDDS - генеральных стандартов распространения данных, а также в целях развития государственной и ведомственной статистики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страновым координатором для работы с персоналом Международного Валютного Фонда и общей координации всех работ, связанных с подготовкой к участию Казахстана в системе GDDS, Национальное статистическое агентство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подготовке программ или мероприятий по совершенствованию статистики, а также для производства и распространения экономических и финансовых данных в системе государственной статистики и ведомственной статистики Национального Банка и Министерства финансов Республики Казахстан руководствоваться GDDS - генеральными стандартами распространения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Национальному статистическому агентству, Национальному Банку (по согласованию) и Министерству финансов Республики Казахстан в срок до 1 апреля 1999 года подготовить документы, предусмотренные процедурой вступления в члены GDDS.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