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0843" w14:textId="ced0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наблюдательном совете акционерного общества "Национальная нефтегазовая компания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1998 г. N 819. (Утратило силу - постановлением Правительства РК от 28 июня 2002 г. N 702 ~P020702 )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Департаменту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 в 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меры по утверждению наблюдательного совета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"Национальная нефтегазовая компания "Казахойл" в следующем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Утембаев Ержан Абулхаирович    - Председатель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стратегическому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реформам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председатель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Абитаев Есберген Абитаевич     - вице-Министр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 Асхат Кайзуллаевич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 Оразалы Сантаевич     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Кешубаев Галиаусат             - заместитель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Каирбекович            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 Серик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Шолпанкулович                    по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Каппаров Нурлан Жамбулович    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"Национальная нефтегазовая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компания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Признать утратившим силу постановление Правительства Республики Казахстан от 17 декабря 1997 года N 1764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наблюдательном совете акционерного общества "Национальная нефтегазовая компания "Казахойл" (САПП Республики Казахстан, 1997 г., N 54, ст. 492).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