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9fe" w14:textId="99ac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1998 г. N 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14 и 23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добычу углеводородного сырья на месторождении Арыскум и для разведки и добычи углеводородного сырья на месторождении Кызылкия, расположенных на территории Кызылординской области, открытому акционерному обществу "Харрикейн Кумколь Мунай".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