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43ec" w14:textId="fde4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директоров закрытого акционерного общества "Эксимбанк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1998 г. N 813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Совет директоров закрытого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"Эксимбанк Казахстан"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Аханов Серик         - заместитель Председателя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Ахметжанович           Банка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Совета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Члены Совета: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Изтелеуов Бейсенбай  - Председатель правления ЗАО "Эксимбанк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Изтелеуович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Какимжанов Зейнулла  - Председатель "Национальной инвестиционной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Халидоллович           финансовой акционерной компании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"НСБК-груп"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