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4eb" w14:textId="79cb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июня 1998 года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1998 г. N 810.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24 июня 1998 года N 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Договора выкупа занимаемого жилища, приравненного к служебному, работником центрального аппарата государственного органа, содержащегося за счет республиканского бюджета и передислоцированного в город Астану"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выкупа занимаемого жилища, приравненного к служебному, работником центрального аппарата государственного органа, содержащегося за счет республиканского бюджета и передислоцированного в город Астану, утвержденном указанным постановлением, пункт 6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