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cec" w14:textId="f17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развития и совершенствования бухгалтерского учета и аудита в Республике Казахстан на 1998 - 2000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г. N 800. Утратил силу постановлением Правительства Республики Казахстан от 17 июля 2008 года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691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28 января 1998 года N 3838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и совершенствования бухгалтерского учета и аудита в Республике Казахстан на 1998-2000 годы" (САПП Республики Казахстан, 1998 г., N 3, ст. 11)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развития и совершенствования бухгалтерского учета и аудита в Республике Казахстан на 1998-2000 годы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безусловную реализацию мероприятий, определенных Планом.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26 августа 1998 г. N 800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мероприятий по реализации государственной программы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развития и совершенствования бухгалтерского учета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аудита в Республике Казахстан на 1998-2000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Мероприятие        !Форма       !Срок   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 !завершения  !заверше-!за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 !            !ния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 !      3     !    4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Концепции развития          Постановление  IV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бухгалтерского учета и      Правительства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аудита (по теории (основам) Республики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бухгалтерского учета,       Казахстан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финансового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управленческого учета)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 Разработка законодательной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2.1 Приведение нормативных      Рассмотрение   Постоянно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 в      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соответствие с действующим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законодательством по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бухгалтерскому учету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2.2 Разработка системы          Приказ         I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за соблюдением     Министра 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нормативных правовых        финансов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актов по бухгалтерскому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учету и аудиту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3. Дальнейшая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стандартов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учета, определяющих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методологию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 Бухгалтерский учет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утверждение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стандартов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субъектов частного    Приказ         1998-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сектора:                    Директора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 Учет нематериальных       Департамента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активов (затраты НИОКР      методологии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и другие       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затраты)                   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3.1.2 Учет затрат по займам   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3.1.3 Стандарты по отражению  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непредвиденных событий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событий 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деятельности, происходящие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после даты балансового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3.1.4 Стандарты учета         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субсидий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 учета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реорганизации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3.1.5  Специализированные     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учета, отражающие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особенности и специфику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(учет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сельском хозяйстве,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финансовых организациях)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3.1.6 Стандарты бухгалтерского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учета, определяющие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методологию учета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некоммерческих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3.2 Стандарты бухгалтерского    То же          -"-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учета, определяющие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методологию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3.3 Разработать и утвердить     Приказ         1999-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 бухгалтерского    Директора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государственных       Департамента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предприятий                 методологии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Бухгалтерский учет           Приказ         -"-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организаций, содержащихся   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счет средств бюджета     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4.1 Разработать и утвердить     То же          IV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специализированные процедуры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обеспечения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состоянием активов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4.2 Разработка процедур,        То же          III квартал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обеспечивающих составление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финансовой отчетности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о финансовом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состояние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органов и других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финансируемых из Госбюджета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4.3 Создание интегрированной    То же          IV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бухгалтерского учета,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обеспечивающей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централизованное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записей поступлений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расходования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4.4 Разработка Единого          То же          II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стандартного плана счетов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применяемого в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системе для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финансовых операций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поэтапное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4.5 Разработка норм износа      Постановление  III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основных средств,            Правительства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содержащихся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счет бюджета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Продолжение                  Постановление  IV квартал   Нацбанк,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реформирования               Правления      1998 года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        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банковской системе: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5.1 Составление                 То же          -"-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технологического описания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5.2 Разработка требований,      То же          -"-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предъявляемых к составлению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главной бухгалтерской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вспомогательных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бухгалтерских книг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5.3 Разработка программы по     То же          -"-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интеграции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 в финансовой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Разработать процедуры        Постановление  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сертификации программных     Правительства  2000 года  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продуктов бухгалтерского     Республики               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учета                        Казахстан                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Стандартизировать                                      Минфин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программное обеспечение и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информационные технологии                        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учета,                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аудита и финансового                                  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Организовать единовременное  Проведение     III квартал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обследование субъектов по    обследования   1999 года   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использованию компьютерных                             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по бухгалтерскому                             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учету                                                   Национальное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статисти-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агентство,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Организовать научно-         Конференция    IV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практическую конференцию по                 1999 года   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вопросам организации и развития                        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компьютеризации бухгалтерского                         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учета                      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Разработать мероприятия,     Приказ         IV квартал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ориентированные на           Министра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определение базовых данных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целей налогообложения;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достичь гармонизации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понятийного аппарата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ведомственных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правовых актах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части доходов и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 Разработать минимальные     Приказ         IV квартал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требования предъявляемые:    Министра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формам первичных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регистрам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 Пересмотреть порядок        Постановление  IV квартал 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документирования и           Правительства  2000 года  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правила хранения             Республики                 архив,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бухгалтерских документов     Казахстан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 Разработать: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 Концепцию внутреннего      Приказ         Декабрь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контроля, стандарты для      Министра      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внутреннего аудита           финансов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 Независимый аудит           Приказ         IV квартал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финансовой отчетности        Директора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13.1 Доработать и утвердить    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 стандартов аудита        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частного сектора        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учета и аудита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13.2 Дальнейшая разработка      То же          IV квартал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утверждение стандартов   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частного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государственного                 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сектора                          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13.3 Внести изменения и         То же          Постоянно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дополнения в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изменениями законодательной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базы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14. Внести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дополнения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 Постановление              Постановление  IV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     Правительства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от 27 февраля      Республики    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1997 г. N 274 "Об            Казахстан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утверждении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лицензировании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требований"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14.2 Положение о                Приказ         То же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квалификационной комиссии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аттестации аудиторов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Министерстве финансов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 Создать Институт            Постановление  II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             Правительства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бухгалтеров с целью          Республики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объединения профессиональных Казахстан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бухгалтеров для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следующих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15.1 Разработать типовую        План работ     1999-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обучающую программу                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переподготовки бухгалтеров,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бухгалтеров-аналитиков,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главных бухгалтеров;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аудиторов, консультантов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налоговым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руководителей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преподавателей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вузов и колледжей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15.2 Разработать стандарты      План работ     1998-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программы непрерывного                    1999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и переподготовки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15.3 Разработать систему        То же          1999-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стандартов, обеспечивающих         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соответствие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международным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15.4 Организация выставок и     План           1999-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конкурсов пропагандирующих   работы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профессионализм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15.5 Организовать ежегодный     Выпуск         1998-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 сборника стандартов   сборника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15.6 Организация работ по       План           1999-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проведению единовременного   работы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обследования субъектов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процессу внедрения СБУ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15.7 Организация работ по       То же          -"-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проведению единовременного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обследования субъектов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качественному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количественному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15.8 Содействие в работе        То же          1998 год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объединений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аудиторов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15.9 Создание музея             Приказ         IV квартал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бухгалтерского учета         Директора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аудита                    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 Организовать                Сводный        I квартал 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конкурс среди авторов по    тематический   1999 года    Минобразо-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разработке учебников,       план издания                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учебных пособий по          на 1998-2000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бухгалтерскому учету        годы, учебники,             здравоох-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аудиту на казахском       учебные издания             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русском языках            (пособия)                  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методичес-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объединение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по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специаль-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ностям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КазГАУ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 Разработать                 Госстандарт,   IV квартал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 стандарты   учебные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программы непрерывной     программы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в области        специальности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 образования  0707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учебные программы         "Бухгалтерский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(типовые и рабочие)         учет и аудит"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 Осуществление перевода      Издание        1999-2000 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издание учебной и                        годы        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методической литературы                                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бухгалтерскому учету          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аудиту на казахском                                 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языке, терминологического                              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словаря по бухгалтерскому                              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учету и аудиту на казахском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 Проведение научно-          Конференция    IV квартал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теоретических конференций 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бухгалтерского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Казахстане с привлечением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ученых ближнего и дальнего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20. Освещать на радио,          Проведение     Постоянно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телевидении и в других      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проблемы бухгалтерского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21. Организовать выпуск         Журнал         IV квартал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журнала (вестника) по       (Вестник)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бухгалтерскому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Организация рабочих         Семинар        постоянно 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семинаров-совещаний с        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руководителями субъектов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процессу реформирования     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бухгалтерского учета и аудита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