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7bf4" w14:textId="2147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полномочиях Председателя Налогового комитета Министерства финансов Республики Казахстан Таджиякова Б.Ш.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1998 года N 797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оперативного решения вопросов заключения международных соглашений в области контроля за соблюдением налогового законодательства и в связи с проведением в г. Минске заседания совета руководителей налоговых служб государств-участников Договора от 29 марта 1996 года Правительство Республики Казахстан ПОСТАНОВЛЯЕТ предоставить полномочия подписать Соглашение между Правительством Республики Казахстан и Правительством Российской Федерации о сотрудничестве и взаимной помощи по вопросам соблюдения налогового законодательства Председателю Налогового комитета Министерства финансов Республики Казахстан Таджиякову Бисенгали Шамгалиевичу.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