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15418" w14:textId="23154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программ и подпрограмм Комитета Республики Казахстан по чрезвычайным ситуациям для разработки государственного бюджета на 1999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августа 1998 г. N 783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Во исполнение пункта 2 постановления Правительства Республики Казахстан от 25 июля 1998 года N 703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P980703_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некоторых вопросах разработки проекта Закона Республики Казахстан "О республиканском бюджете на 1999 год"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программ и подпрограмм для Комитета Республики Казахстан по чрезвычайным ситуациям, финансируемых из республиканского бюджета (приложение 1) и местных исполнительных органов, финансируемых из местных бюджетов (приложение 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Республики Казахстан по чрезвычайным ситуациям: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срок до 15 августа 1998 года утвердить по согласованию с Министерством финансов и Министерством энергетики, индустрии и торговли Республики Казахстан методические документы по формированию государственных заказов Комитета по перечням согласно приложениям 1 и 2;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месячный срок подготовить и внести в Правительство Республики Казахстан предложения о приведении действующих нормативных правовых актов в соответствие с настоящим постановлением.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Рекомендовать акимам областей, гг. Астаны и Алматы в срок до 1 декабря 1998 года по согласованию с Комитетом Республики Казахстан по чрезвычайным ситуациям утвердить перечень государственных учреждений, содержащихся за счет областных, городских, районных бюджетов и бюджетов специальных экономических зон.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Приложение 1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от 18 августа 1998 года N 783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Перечень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программ и подпрограмм Комитета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по чрезвычайным ситуациям, финансируемых 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республиканского бюджета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 !           Наименование            !Форма         !Форма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                     !финансирования!финансирования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                     !в 1998 году   !на 1999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  Государственные услуги общего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характера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Государственные заказы, выполняемые  На содержание  За оказанные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на республиканском уровне                          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Прикладные научные исследования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области чрезвычайных ситуаций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природного и техногенного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характера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  Оборона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Административные расходы на              То же      На содержание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республиканском уровне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Аппарат центрального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Аппарат территориальных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Ликвидация чрезвычайных ситуаций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природного и техногенного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характера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Государственные учреждения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Республиканский оперативно-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спасательный отряд в г.Алмате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Химико-радиометрическая служба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 г.Алматы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Воинская часть в г.Капчагае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Воинская часть в г.Учарале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Алматинской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Воинская часть гражданской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 г.Учарале Алматинской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Эксплуатация объектов селезащиты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Государственные учреждения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"Казселезащита"                     То же          На содержание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На содержание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Государственные заказы,             То же          За оказанные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выполняемые на республиканском                    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уровне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Развитие объектов селезащиты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Информационно-вычислительное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обслуживание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Обслуживание зданий и обеспечение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деятельности работников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4   Образование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Государственные заказы,             За оказанные      То 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выполняемые на республиканском     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уровне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Переподготовка кадров аппарата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Переподготовка кадров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государственных учреждений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Подготовка кадров в высших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учебных заведениях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Приложение 2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от 18 августа 1998 года N 783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Перечень 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программ и подпрограмм местных исполнительных органов,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финансируемых из местных бюджетов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 !           Наименование            !Форма         !Форма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                     !финансирования!финансирования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                     !в 1998 году   !на 1999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  Оборона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Организация работ штабов по         На содержание По объему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чрезвычайным ситуациям                            выполняемых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работ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Ликвидация чрезвычайных ситуаций    То же         На содержание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на местном уровне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Государственные учреждения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Пожарные службы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Водно-спасательные службы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Государственные заказы, выполняемые     То же      За оказанные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на местном уровне                                 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Обеспечение материально-техническими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средствами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Обслуживание зданий и обеспечение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деятельности работников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