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2171" w14:textId="5582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Министерства иностранных дел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1998 года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 постановления Правительства Республики Казахстан от 25 июля 1998 года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для Министерства иностранных дел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августа 1998 года по согласованию с Министерством энергетики, индустрии и торговли и Министерством финансов Республики Казахстан утвердить методические документы по формированию государственных заказов Министерства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18 авгусга 1998 года N 781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программ и подпрограмм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иностранных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финансируемых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 Наименование            !Форма         !Форма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!финансирования!финансирования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!в 1998 году   !на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Государственные услуги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Административные расходы на         На содержание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 органоя в других странах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(посольства, представительства,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дипломатические 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политических,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торговоэкономических интересов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Исполнительный секретариат СНГ      Долевое        Долевое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содержание    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Совет руководетелей государственных    То же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информационных агентств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Межгосударственный экономический       То же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Интеграционный комитет                 То же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Исполнительный комитет координации     То же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транспортного совещания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транспорта стран-членов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Межгосударственный авиационный         То же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Межгосударственный экологический       То же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Экономический суд СНГ                  То же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Межпарламентская Ассамблея             То же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Межгосударственный совет по            То же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стандартизации,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сертфикации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Статистический комитет СНГ             То же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Секретариат здравоохранения СНГ        То же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Межгосударственный совет по            То же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чрезвычайным ситуациям природного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Межгосударственный совет по            То же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геодезии, картографии, кадастру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дистанционному зондированию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Межгосударственный совет по нефти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газу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Межгосударственный совет по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гидрометеорологии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Секретариат межгосударственного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совета участников СНГ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сотрудничеству в машиностроении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Межпарламентский комитет Республики  Долевое       Долевое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Беларусь, Республики Казахстан,      содержание   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Кыргызской Республики,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Участие в международных              Взносы        Взносы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Межгосударственная комплексная       Долевое       Долевое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медико-социальная программа воинов-  содержание   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интернационалистов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Межгосударственная радионавигационная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Мемориальный комплекс "Брестская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крепость-герой"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             На содержание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выполняемые на республиканском           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 зданий и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 выполняемые    То же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республиканском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Переподготовка кадров аппарата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