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3790" w14:textId="5a13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учреждений образования и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1998 г. № 779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предложения акимов Акмолинской, Актюбинской, Алматинской, Жамбылской, Южно-Казахстанской, Восточно-Казахстанской областей и г. Алматы, согласованные с государственными органами Республики Казахстан и Государственной ономастической комиссией при Правительстве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присвоении имен учреждениям образования и культуры: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Ильяса Есенберлина - видного писателя - Атбасарской районной центральной библиотеке;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Жапархана Асаинова - Героя Социалистического Труда - Коскольской неполной средней школе Астраханского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Толеу Шаханова - известного поэта - средней школе № 3 города Ерейментау;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Кенжебека Кумисбекова - известного композитора, народного артиста - Коргалжынскому районному Дому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Калимусы Кусаинова - первого режиссера данного театра - Коргалжынскому районному народному театру;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Нургабыла Малгаждарова - Героя Социалистического Труда, лауреата Государственной премии - Кызыл-Казахстанской средней школе Сандыктауского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Ивана Терехина - Героя Советского Союза - Сандыктауской средней школе Сандыктауского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Газизы Жубановой - известного композитора, народной артистки - Актюбинской областной филармонии;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Сейдоллы Оразалина - одного из первых представителей казахской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интелегенции, жертвы репрессий 30-х годов - Аралтогайской средней школе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Айтекебийского района;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Телтая Сарсембекова - государственного деятеля - Самсынской средней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школе Жамбылского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Шабдана Байбатшаева - общественного деятеля - Аккудыкской начальной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шкале Панфиловокого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Мухтара Ауэзова - выдающегося писателя - средней школе № 5 г. Талгара;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Онгара Орманова - отличника народного образования, известного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педагога - Саркыраминской средней школе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Абиша Байтанаева - известного литературоведа, профессора - Ынталынской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неполной средней школе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Назира Турекулова -видного государственного и общественного деятеля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неполной средней школе № 62 г. Шымкента;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Кажигельды Орынбаева - заслуженного учителя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Георгиевской средней школе Жарминского района;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Салькена Субханбердина - заслуженного фармацевта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писателя-драматурга - Музею истории медицины и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 переименовании учреждений образования и культуры: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среднюю школу имени Луначарского Коксуского района - в среднюю школу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имени Нурмолды Алдабергенова - видного организатора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дважды Героя Социалистического Труда;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Ленина г. Каратау - в среднюю школу имени Мухтара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Ауэзова - выдающегося писателя;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Ленина Байдибекского района -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неполную среднюю школу "Социализм" Мактааральского района - в неполную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среднюю школу "Ынтымак";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Энгельса Мактааральского района -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"Енбек";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"Октябрь" Мактааральского района -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"Жанадала";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Сакко и Ванцетти Мактааральского района -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среднюю школу "Сырдария";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среднюю школу имени Тельмана Каратобинского сельского округа Сайрамского района - в среднюю школу имени Есекея Юсупова - одного из организаторов данной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Калинина г. Чарска - в среднюю школу имени Толеу Кобдикова - народного поэта.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