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692c" w14:textId="6e46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отпуске горюче-смазочных материалов из государственного материального резерва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1998 года N 778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Для ликвидации последствий пожаров, происшедших в 1997 году, очистки горельников и вывоза деловой древесины и предупреждения опасности возгорания леса на территории лесного фонда Восточно-Казахстанской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по государственным материальным резервам Министерства энергетики, индустрии и торговли Республики Казахстан отпустить из государственного материального резерва акиму Восточно-Казахстанской области 1600 (тысячу шестьсот) тонн автобензина и 2600 (две тысячи шестьсот) тонн дизельного топлива на общую сумму 60 (шестьдесят) миллионов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совместно с акимом Восточно-Казахстанской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установить контроль за целевым использованием полученных горюче-смазочных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возврат в республиканский бюджет до 1 декабря 1998 года 60 (шестидесяти) миллионов тенге за счет реализации древесины, полученной при разработке гарей.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