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bf23" w14:textId="e71b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единых минимальных ставок платежей на добычу диких животных гражданами и юридическими лицами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августа 1998 г. № 760 
     Утратило силу - постановлением Правительства РК от 15 апреля 2002 г. N 429 ~P020429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Утвердить единые по республике минимальные ставки платежей на 
добычу диких животных для промысловой, любительской и спортивной охоты 
гражданами и юридическими лицами Республики Казахстан согласно приложению.
</w:t>
      </w:r>
      <w:r>
        <w:br/>
      </w:r>
      <w:r>
        <w:rPr>
          <w:rFonts w:ascii="Times New Roman"/>
          <w:b w:val="false"/>
          <w:i w:val="false"/>
          <w:color w:val="000000"/>
          <w:sz w:val="28"/>
        </w:rPr>
        <w:t>
          2. Разрешить специально уполномоченному государственному органу 
управления охотничьим хозяйством Республики Казахстан повышать ставки 
платежей на добычу диких животных гражданами и юридическими лицами 
Республики Казахстан от минимальных, в зависимости от складывающегося 
спроса. 
</w:t>
      </w:r>
      <w:r>
        <w:br/>
      </w:r>
      <w:r>
        <w:rPr>
          <w:rFonts w:ascii="Times New Roman"/>
          <w:b w:val="false"/>
          <w:i w:val="false"/>
          <w:color w:val="000000"/>
          <w:sz w:val="28"/>
        </w:rPr>
        <w:t>
          3. Комитету лесного, рыбного и охотничьего хозяйства Министерства 
сельского хозяйства Республики Казахстан в месячный срок разработать и 
представить в Правительство Республики Казахстан порядок взимания и 
расходования платежей за пользование животным миром, а также за его охрану 
и воспроизводство. 
</w:t>
      </w:r>
      <w:r>
        <w:br/>
      </w:r>
      <w:r>
        <w:rPr>
          <w:rFonts w:ascii="Times New Roman"/>
          <w:b w:val="false"/>
          <w:i w:val="false"/>
          <w:color w:val="000000"/>
          <w:sz w:val="28"/>
        </w:rPr>
        <w:t>
          4. Признать утратившим силу распоряжение Премьер-Министра Республики 
Казахстан от 14 сентября 1993 г. № 393.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11 августа 1998 г. № 760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Единые минимальные ставки платежей на добычу диких
</w:t>
      </w:r>
      <w:r>
        <w:rPr>
          <w:rFonts w:ascii="Times New Roman"/>
          <w:b w:val="false"/>
          <w:i w:val="false"/>
          <w:color w:val="000000"/>
          <w:sz w:val="28"/>
        </w:rPr>
        <w:t>
</w:t>
      </w:r>
    </w:p>
    <w:p>
      <w:pPr>
        <w:spacing w:after="0"/>
        <w:ind w:left="0"/>
        <w:jc w:val="left"/>
      </w:pPr>
      <w:r>
        <w:rPr>
          <w:rFonts w:ascii="Times New Roman"/>
          <w:b w:val="false"/>
          <w:i w:val="false"/>
          <w:color w:val="000000"/>
          <w:sz w:val="28"/>
        </w:rPr>
        <w:t>
              животных для промысловой, любительской и спортивной
                    охоты гражданами и юридическими лицами
                            Республики Казахстан
-------------------------------------------------------------------------- 
                                               !Размер единых минимальных
     Виды диких животных                       !ставок платежей (в тенге за
                                               !одну особь)
                                               !--------------------------
                                               !  Промысловая !Любительская
                                               !  охота       !и спортивная
                                               !              !охота
---------------------------------------------------------------------------
Копытные животные
Лось (самец)                                                       12000
Лось (самка)                                                       10000
Лось (сеголеток)                                                    5000
Марал (самец)                                                      10000
Марал (самка)                                                       5000
Марал (сеголеток)                                                   3000
Олень асканийский (самец)                                           7000
Олень асканийский (самка)                                           4000
Олень асканийский (сеголеток)                                       2500
Косуля (северная часть ареала) - самец                              3000
Косуля (северная часть ареала) - самка, сеголеток                   2500
Косуля (южная часть ареала)- самец                                  1500
Косуля (южная часть ареала)- самка, сеголеток                       1000
Кабарга                                                             1500
Сибирский горный козел (самец)                                      3500
Сибирский горный козел (самка, сеголеток)                           2500
Кабан (самец)                                                       4000
Кабан (самка, сеголеток)                                            3000
Сайгак (самец)                                             200      1000
Сайгак (самка, сеголеток)                                  150       600
        Хищные и пушные звери
Медведь                                                            10000
Соболь                                                    1800
Бобр                                                      1000
Выдра                                                      700
Ондатра                                                    100
Сурок, норка                                               120
Барсук                                                     120       300
Лисица                                                     100       300
Корсак                                                      50       150
Рысь                                                                 500
Желтый суслик или песчаник                                  40
Зайцы - русак, беляк, толай                                 10        50
Суслики, алтайский цокор, обыкновенный
хомяк, азиатский бурундук, сибирский крот, 
водяная полевка                                              5
Енотовидная собака, Росомаха, Енот-полоскун,
Солонгок, Ласка, Горностай, Колонок, Хорек степной,
Кошка степная, Белка                                        40
                            Морские звери
Каспийский тюлень                                         1500
                            Пернатая дичь
Фазан                                                                200
Глухарь                                                              300
Улар                                                                 350
Тетерев                                                              250
Гуси, Казарки                                               50       200
Утки                                                        10        60
Лысуха, крондшнепы, веретенники,
рябчик, куропатки, кеклик                                             50
Другие виды птиц, отнесенных
к объектам охоты                                                      20
                  Земноводные и пресмыкающиеся
Черепаха среднеазиатская и водяная                          20
Лягушки, жабы                                                3
Ящерицы                                                      5
Змеи ядовитые                                               50
Змеи неядовитые                                             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