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3129" w14:textId="cd93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финансировании строительства жилья в поселке Жана-Каратон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1998 г. N 750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необходимостью переселения жителей поселка Каратон Атырауской области из зоны затопления Каспийского моря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Национальной нефтяной компании "Казахойл" финансирование строительства жилья в поселке Жана-Каратон осуществить за счет части средств от применения переменной составляющей тарифа по транспортировке нефти на экспорт, по долгам СП "Тенгизшевройл" за услуги по наливу экспортируемой нефти на железнодорожной эстакаде в городе Атырау и сливу-наливу в морском порту Актау за период с 1 января 1997 года по 1 июля 1998 года перед Национальной компанией по транспортировке нефти "Казтрансойл" в сумме, эквивалентной 5330 тыс. (пять миллионов триста тридцать тысяч)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выполнением настоящего постановления возложить на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