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bafc" w14:textId="9a2b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5 декабря 1994 года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1998 года N 748. Утратило силу - постановлением Правительства РК от 6 мая 2000 г. N 677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Кабинета Министров Республики Казахстан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1994 года № 1367 "О создании Государственной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контролю за наркотиками"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Государственной комиссии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за наркотиками: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Карибжанова Ж.С.      - Заместителя Премьер-Министра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Казахстан, председателем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Мухамеджанова Б.А.    - Министра юстиции Республики Казахстан,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заместителем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Сулейменова К.Ш.      - Министра внутренних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заместителем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Членами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Абитаева Е.А.         - вице-Министра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Бектурганова Н.С.     - вице-Министра информации и общественного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Ертлесову Ж.Ж.        - первого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Идрисова Е.А.         - первого вице-Министра иностранных дел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Касымова Г.Е.         - Председателя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Смагулова Н.Р.        - ответственного работника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Тогусова А.А.         - вице-Министра обороны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"Симачева В.В.        - первого заместителя Министра внутренних дел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Нукенова М.О.         - заместителя Председателя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национальной безопасности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(по согласованию)"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"Симачева В.В.        - первого вице-Министра внутренних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Нукенова М.О.         - заместителя Председателя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национальной безопасности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 (по согласованию)";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Есимова А.С., Панова Ю.В., Сизова А.П.,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Оразбаева Б.Е., Таракова Л.Ю., Алесина В.И., Ваисова М.К., Щербакова Ф.И.,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Кирданова В.Д.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