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04a6" w14:textId="92e0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производственного и социального комплекса Республики Казахстан к работе в осенне-зимний период 1998/99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1998 г. №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и качественной подготовки производственного и социального комплекса Республики Казахстан к работе в предстоящий осенне- зимний период 1998/99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исполнительным органам, акимам областей, гг. Астаны и Алматы, руководителям соответствующих организаций в установленном законодательством порядке с целью бесперебойного электро- и газоснабжения, эффективного использования энергии и топлива и своевременной подготовки производственного и социального комплекса к работе в осенне-зимний период 1998/99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организационно-технические мероприятия, подкрепленные финансовыми и материальными ресурсами, по подготовке до 1 ноября т.г. электрических станций, тепловых и электрических сетей, отопительных и газоснабжающих систем, а также промышленных, сельскохозяйственных и коммунально-бытовых объектов к работе в осенне-зимних условиях, обеспечить их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предусмотреть на осенне-зимний период по соглашению с энергоснабжающей организацией плановый вывод в ремонт энергоемкого оборудования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электрокотельные и другие электронагревательные установки, используемые для целей отопления и горячего водоснабжения, аккумуляторами тепла и автоматикой отключения их на часы прохождения максимальных нагрузок в энергообъединении;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и установить контроль за погашением потребителями энергии задолженности энергоснабжающим организациям за использованные электрическую, тепловую энергию и природный газ по согласованному графику. Принять меры по оплате потребителями задолженности в указанный по согласованному графику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недельный срок разработать и утвердить месячные графики накопления запасов топлива по каждому энергоисточнику, предприятию и организовать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организовать территориальные и ведомственные штабы по координации и контролю за своевременной подготовкой объектов к работе в зимних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гг. Астаны,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своевременную подготовку теплоисточников, систем транспортировки и потребления тепловой энергии и газа, а также обеспечение устойчивого тепло- и газоснабжения потребителей в предстоящий отопительный сезон;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работы кооперативов собственников квартир по проведению ремонтно-профилактических мероприятий по подготовке систем отопления и газоснабжения к работе в предстоящий осенне-зимний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оснащение приборами учета тепловой энергии, холодной и горячей воды, газа в организациях, финансируемых из бюджета, и жилых домах;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контрактов с поставщиками на поставку твердого и жидкого топлива, а также природного газа на весь отопительный период, с созданием необходимого запаса;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в течение III квартала т.г. заключение договоров, обеспеченных финансовыми ресурсами, с энергопроизводящими организациями Казахстана и зарубежными энергопроизводителями, а также с акционерным обществом "Казахстанская компания по управлению электрическими сетями" на поставку электроэнергии в области на недостающее количество электроэнергии для электроснабжения потребителей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совместно с Министерством сельского хозяйства Республики Казахстан до сентября т.г. погашение задолженности сельскохозяйственных товаропроизводителей, образовавшейся за использованную в 1996-1998 годах электрическую 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ремонт коммунальных и сельскохозяйственных отопительных котельных и систем теплоснабжения, а также заготовку в необходимых объемах топлива для указанных котельных и населения, а для г. Алматы, Алматинской, Жамбылской и Южно-Казахстанской областей - плановую закачку Полтарацкого и Акыртюбинского газохранилищ с целью бесперебойного теплоснабжения в предстоящий осенне-зимний период до начала отопительного сезона;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финансирование бюджетных организаций для погашения задолженности за использованные топливо и энергию и своевременной оплаты ими получаемых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Республиканский штаб по оперативной организации и контролю за подготовкой производственного и социального комплекса Республики Казахстан к работе в осенне-зимний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Республиканским штабом возложить на Министра энергетики, индустрии и торговли Республики Казахстан Аблязова 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акционерному обществу "Казахстанская компания по управлению электрическими сетями" рассмотреть вопрос создания в часы максимума нагрузок резерва мощности для устойчивой работы энергосистемы Казахстана на основе заключения договоров с энергопроизводящими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Госэнергонадзору Республики Казахстан установить контроль за подготовкой энергоисточников, сетей транспортировки электрической и тепловой энергии к работе в осенне-зимний период 1998/99 года и ежемесячно представлять информацию в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совместно с Министерством энергетики, индустрии и торговли Республики Казахстан и другими заинтересованными министерствами обеспечить в осенне-зимний период 1998/99 года работу Капчагайской гидроэлектростанции и каскада Иртышских гидроэлектростанций в соответствии с правилами эксплуатации, отвечающими требованиям всех отраслей экономики и экологической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Алматинской, Восточно-Казахстанской, Кызылординской, Павлодарской областей до 1 октября 1998 года обеспечить вывоз запасов кормов из возможных зон затопления рек Иртыша, Или и Сырдарьи.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областей и гг. Астаны и Алматы с 1 августа т.г. два раза в месяц представлять информацию в Министерство энергетики, индустрии и торговли Республики Казахстан о ходе выполнения настоящего постановления для последующего информирования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Министра энергетики, индустрии и торговли Республики Казахстан Аблязова 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