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f77ba" w14:textId="baf77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программ и подпрограмм Министерства труда и социальной защиты населения Республики Казахстан для разработки государственного бюджета на 1999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августа 1998 года N 739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подпункта 1 пункта 2 постановления Правительства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P980703_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некоторых вопросах разработки проекта Закона Республики Казахстан "О республиканском бюджете на 1999 год" от 25 июля 1998 года N 703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программы и подпрограммы Министерства труда и социальной защиты населения Республики Казахстан, финансируемые из республиканского бюджета (приложение 1) и программы и подпрограммы местных исполнительных органов (приложение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труда и социальной защиты населения Республики Казахстан по согласованию с Министерством энергетики, индустрии и торговли и Министерством финансов Республики Казахстан в срок до 10 августа 1998 года утвердить Правила о государственных заказах, выполняемых на республиканском и местном уровнях, согласно приложениям 1 и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Акимам областей и гг. Астаны и Алматы по согласованию с Министерством труда и социальной защиты населения Республики Казахстан в срок до 1 декабря 1998 года утвердить перечень государственных учреждений, содержащихся за счет областных, городских, районных бюджетов и бюджетов специальных экономических зон.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труда и социальной защиты населения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до 10 августа 1998 года предложения в Правительство Республики Казахстан по формированию структуры центральных и территориальных органов социальной защиты;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до 1 декабря 1998 года методические указания по оказанию социальной помощи на местном уровне.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финансов и Министерству труда и социальной защиты населения Республики Казахстан предусмотреть при формировании проекта республиканского бюджета на 1999 год предоставление льгот и компенсаций в соответствии с действующим законодательством в форме выплат денежных пособий.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финансов Республики Казахстан при формировании проекта государственного бюджета на 1999 год учесть поступление в доход республиканского бюджета отчислений обязательных пенсионных взносов юридических и физических лиц, занимающихся предпринимательской и иной деятельностью, в Государственный центр по выплате пенсий и в доходах соответствующих бюджетов поступление обязательных взносов по социальному страхованию и занятости.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Министерству труда и социальной защиты населения Республики Казахстан по согласованию с Министерством финансов Республики Казахстан в месячный срок внести в Правительство Республики Казахстан предложения по внесению изменений и дополнений в действующее законодательство.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4 августа 1998 года N 739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Программы и подпрограммы Министерства труда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и социальной защиты населения,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финансируемые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     Наименование            !Форма         !Форма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          !финансирования!финансирования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          !в 1998 году   !на 1999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 Образование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Государственные заказы, выполняемые На содержание  За оказанные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 республиканском уровне                         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Переподготовка кадров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учреждений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 Социальное страхование и обеспечение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Административные расходы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республиканском уровне                 То же       На содержание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Аппарат центрального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Территориальные управления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назначению пенсий и социальных         То же  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пособий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Пенсионные программы, выполняемые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Выплата солидарных пенсий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Общие государственные социальные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пособия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 инвалидности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 случаю потери кормильца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 возрасту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Специальные государственные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социальные пособия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Инвалиды Великой Отечественной войны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Участники Великой Отечественной войны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Лица, приравненные к инвалидам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Великой Отечественной войны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Лица, приравненные к участникам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Великой Отечественной войны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Другие категории, приравненные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участникам Великой Отечественной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войны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Вдовы воинов, погибших в Великой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Отечественной войне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Семьи погибших военнослужащих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Жены (мужья) умерших инвалидов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Великой Отечественной войны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Участники тылового фронта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Участники ликвидации последствий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аварии на Чернобыльской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атомной электростанции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Реабилитированные граждане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Инвалиды 1 и 2 групп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Инвалиды 3 группы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Дети-инвалиды до 16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Лица, получающие пенсии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особые заслуги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Многодетные матери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Лица, имеющие государственные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награды "Халык кахарманы",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Герои социалистического труда,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Герои Советского Союза,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награжденные орденами Славы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3-х степеней, "Данк", "Отан"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Единовременные государственные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денежные компенсации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Пенсионерам, пострадавшим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вследствие ядерных испытаний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Семипалатинском испытательном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полигоне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Реабилитированным гражданам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жертвам массовых политических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репрессий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Возмещение ущерба реабилитированным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гражданам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Реабилитация инвалидов и ветеранов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Государственные учреждения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Республиканский пансионат "Ардагер"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для ветеранов войны и труда         На содержание  На содержание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Медико-социальная экспертиза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республиканском уровне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Государственные учреждения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Республиканская медико-социальная      То же  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экспертная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Государственные заказы, выполняемые    То же       За оказанные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 республиканском уровне                         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Предоставление медицинских услуг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протезированию и обеспечение протезно-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ортопедическими изделиями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Обеспечение специальными средствами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передвижения и их техническое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обслуживание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Приобретение средств сурдо-тифлотехники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для общественных организаций инвалидов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Создание и поддержание информационной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базы занятости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Обслуживание зданий и обеспечение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деятельности работников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Оплата услуг Государственного центра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 выплате пенсий по выплате пенсий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пособий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N 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от 4 августа 1998 года N 739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Программы и подпрограммы местных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исполнительных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     Наименование            !Форма         !Форма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          !финансирования!финансирования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          !в 1998 году   !на 1999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 Социальное страхование и обеспечение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Административные расходы на местном  На содержание  На содержание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Местные органы труда, занятости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социального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Программы занятости (общественные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работы, профессиональная подготовка                 По объему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 переподготовка безработных и                      выполняемых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оказание содействия безработным по                 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трудоустройству)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Оказание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малообеспеченным гражданам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заявительно-распределительной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системе (помощь на рождение,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погребение, жилищная помощь, помощь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семьям, имеющим детей и безработным)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Социальное обеспечение, оказываемое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через учреждения интернатского          То же       На содержание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типа на местном уровне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Государственные учреждения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Дома-интернаты для малолетних инвалидов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 психоневрологические дома-интернаты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Дома-интернаты для престарелых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инвалидов общего типа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Территориальные центры и отделения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социальной помощи на дому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Медико-социальная экспертиза на местном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уровне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Государственные учреждения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Областные, городские и районные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медико-социальные экспертные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Государственные заказы, выполняемые     То же      За оказанные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 местном уровне                                 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Обучение и трудоустройство инвалидов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Обслуживание зданий и обеспечение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деятельности работников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