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8dce" w14:textId="4c28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 и подпрограмм Министерства образования, культуры и здравоохранения Республики Казахстан для разработки государственного бюджета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1998 г. N 737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Во исполнение пункта 2 постановления Правительства Республики Казахстан от 25 июля 1998 года N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разработки проекта Закона Республики Казахстан "О республиканском бюджете на 1999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энергетики, индустрии и торговли Республики Казахстан в срок до 3 августа 1998 года разработать и представить на утверждение в Правительство Республики Казахстан Инструкцию по разработке типовых Правил о государственном заказе, выполняемом за счет средств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образования, культуры и здравоохранения Республики Казахстан в срок до 10 августа 1998 года по перечню государственных заказов согласно приложениям 1, 2 и 3 утвердить Правила о государственном заказе по согласованию с Министерством энергетики, индустрии и торговли и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акимам областей и г.г. Астаны и Алматы в срок до 1 декабря 1998 года по согласованию с Министерством образования, культуры и здравоохранения Республики Казахстан утвердить перечень государственных учреждений, содержащихся за счет областных, городских, районных бюджетов и бюджетов специальных экономических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программ и подпрограмм для Министерства образования, культуры и здравоохранения Республики Казахстан (приложение 1), областных управлений образования и культуры (приложение 2) и областных управлений здравоохранения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(Пункт 5 утратил силу - постановлением Правительства РК от 29 января 1999 г. N 70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P990070_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образования, культуры и здравоохранения Республики Казахстан совместно с Министерством финансов Республики Казахстан в месячный срок внести предложения по приведению нормативных правовых актов, регулирующих деятельность системы Фонда обязательного медицинского страхования, в соответствие с действующим законодательством и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финансов Республики Казахстан при формировании проекта государственного бюджета на 1999 год учесть поступление обязательных взносов работодателей по медицинскому страхованию в доходах соответствующих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4 августа 1998 г. N 737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Программы и подпрограммы Министерства образования,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культуры и здравоохранения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финансируемые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 Наименование            !Форма         !Форма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 !финансирования!финансирования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 !в 1998 году   !на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Государственные услуги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Государственные заказы,           На             За оказанные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выполняемые на республиканском    содержание    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Прикладные научные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Прикладные научные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Прикладные научные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Образование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Государственная поддержка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одаренных детей                   то же          На содержание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Шымкентская республиканская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военная школа-интернат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Карагандинская республиканская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военная школа-интернат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Алматинская республиканская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военная школа-интернат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им. Б. Момышулы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Республиканская казахская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средняя музыкальная школа-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интернат им.Жубанова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Республиканская специальная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физико-математическая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школа-интернат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Республиканская школа-интернат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углубленным изучением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казахского языка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Республиканская школа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мастерства по игровым зимним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видам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специализированная детско-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юношеская спортивная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водных видов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Республиканская школа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спортивного мастерства,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прикладных видов 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спортивных единоборств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Республиканская школа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мастерства массовых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Информатизация системы                           По объему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среднего образования              то же          выполняемых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республиканском уровне                       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Обеспечение учебниками            то же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учащихся общеобразовательных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Государственная поддержка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школьных экспериментов            то же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Государственные заказы,           то же          За оказанные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выполняемые на                                  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Проведение школьных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олимпиад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Подготовка кадров в средних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специальных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образования,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здравоохранения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Подготовка кадров в высших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учебных заведениях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здравоохранения внутри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Переподготовка кадров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Переподготовка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Разработка учебно-методических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пособий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Здравоохранение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Оказание специализированной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медицинской помощи                На содержание  На содержание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Республиканский клинический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госпиталь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Великой Отечественной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Республиканский детский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оздоровительно-реабилитационный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 "Балбулак"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Республиканская клиническая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психиатрическая больница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Казахский республиканский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лепрозорий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Республиканский центр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профилактике и борьбе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 медицины катастроф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Судебно-медицинская экспертиза    то же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Республиканский центр судебной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медицины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Областное бюро судебной медицины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Профилактика и борьба с опасными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инфекциями на республиканском     то же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уровне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Противочумные станции Атырауская,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Араломорская, Актюбинская,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Уральская, Талдыкорганская,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Мангистауская, Шымкентская,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Кзылординская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Республиканская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эпидемиологическая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Санитарно-эпидемиологическая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станция на воздушном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Центральная дорожная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эпидемиологическая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Акмолинская дорожная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эпидемиологическая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Программа "Туберкулез",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выполняемая на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уровне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Клиника научно-исследовательского то же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института туберкулеза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Республиканский туберкулезный     то же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детский и взрослый санаторий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"Боровое"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Централизованный закуп            то же          По объему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выполняемых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Программа "Диабет"                то же         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Программа иммуннопрофилактики     то же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(вакцины)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Лечение задержанных нарушителей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общественного порядка             то же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Республиканская психиатрическая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больница строгого наблюдения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Государственные заказы,           то же          За оказанные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выполняемые на республиканском                  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Пропаганда здорового образа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жизни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Борьба с эпидемиями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Оказание специализированной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медицинской помощи населению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республиканских клиниках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научно-исследовательских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институтов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Оказание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консультативной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Реабилитация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Заготовка и хранение запасов крови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Хранение специального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Лечение больных за рубежом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Организация отдыха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деятельность в сфере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Организация и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 в области культуры   На содержание 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республиканском уровне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Отрарский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археологический заповедник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Национальный историко-культурный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заповедник "Орда басы"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Мангистауский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историко-культурный заповедник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Национальный историко-культурный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природный заповедник "Улы-Тау"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Государственный историко-культурный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заповедник-музей "Азрет-Султан"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Государственный историко-культурный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литературный мемориальный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заповедник-музей им.Абая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Государственный историко-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культурный заповедник-музей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"Памятник древнего Тараза"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Обеспечение общей доступности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 на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уровне                            то же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Национальная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Филиал Национальной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им.С.Сейфуллина в г.Астане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Государственная республиканская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юношеская библиотека им.Жамбыла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Государственная республиканская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детская библиотека им.С.Бегалина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Республиканская библиотека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незрячих и слабовидящих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Республиканская научная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Производство национальных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фильмов                           то же          По объему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выполняемых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Государственные премии            то же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Президентская премия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Государственные заказы,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выполняемые на                    то же          За оказанные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республиканском уровне                          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Хранение историко-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Проведение спортивных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Проведение зрелищных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Спорт высоких достижений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Проведение культурных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мероприятий с детьми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Увековечение памяти деятелей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Прочие услуги, связанные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экономической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Административные расходы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республиканском уровне            то же         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Государственные заказы,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выполняемые на республиканском    то же          За оказанные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уровне                                          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Обслуживание зданий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4 августа 1998 г. N 737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Программы и подпрограммы областного управления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образования и культуры, финансируемые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местных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 Наименование            !Форма         !Форма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 !финансирования!финансирования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 !в 1998 году   !на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Образование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Административные расходы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местном уровне                    На содержание 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Областные управления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Районные отделы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Городские отделы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Развитие детей дошкольного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возраста                          то же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Общеобразовательное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местном уровне                 то же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Школы начальные, неполные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средние и средние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Школы-интернаты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Специальные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Специальные школы-интернаты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Спортивные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Школы-интернаты с особым режимом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Профессионально-техническое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обучение                          то же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Профессионально-технические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Специальные профессионально-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технические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Информатизация системы среднего   то же          По объему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образования на местном                           выполняемых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уровне                                          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Государственные заказы,                          За оказанные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выполняемые на местном уровне     то же         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Обеспечение взрослого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средним образованием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Подготовка кадров в средних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специальных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образования,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Переподготовка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государственных учреждений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Организация отдыха и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сфере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Обеспечение общей доступности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 на местном             то же         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уровне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Государственные заказы,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выполняемые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Организация культурного досуга  Субсидирование   За оказанные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Театрально-зрелищные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мероприятия                       то же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Проведение культурных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мероприятий с детьми            На содержание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Проведение спортивных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мероприятий                     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Проведение зрелищных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мероприятий                       то же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Хранение историко-культурных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ценностей                         то же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Прочие услуги, связанные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экономической деятельностью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Административные расходы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местном уровне                    то же         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Аппарат областных управлений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Государственные заказы,           то же          За оказанные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выполняемые на местном уровне                   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Обслуживание зданий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4 августа 1998 г. N 737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Программы и подпрограммы областного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управления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финансируемые из местных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 Наименование          !Форма         !Форма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  !финансирования!финансирования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  !в 1998 году   !на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Здравоохранение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Административные расходы на        На содержание 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Аппарат областных управлений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Специализированные больницы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местном уровне                     то же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Государственные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Областные клинические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психоневрологические больницы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Инфекционные больницы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Медицинские центры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местном уровне                     то же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Областные центры по профилактике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борьбе со СПИДом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Областные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эпидемиологические 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Программа "Туберкулез",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выполняемая на местном уровне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Туберкулезные больницы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Туберкулезные диспансеры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Туберкулезные санатории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Проведение иммунопрофилактики      то же          По объему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выполняемых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Борьба с эпидемиями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Государственные заказы,                           За оказанные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выполняемые на местном уровне      то же         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Заготовка и хранение запасов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крови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Оказание первичной медико-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санитарной помощи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модели фондодержания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Оказание гарантированного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объема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населению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Оказание скорой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Прочие услуги по охране здоровья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населения в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Прочие услуги, связанные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экономической деятельностью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Государственные заказы,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выполняемые на местном уровне      то же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Обслуживание зданий и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