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41c9" w14:textId="48e4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платежей за промысловое использование водных животных и стоимости разрешения на проведение спортивно-любительского (рекреационного) рыболовства в рыбохозяйственных водоемах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1998 года N 711 
     Утратило силу - постановлением Правительства РК от 15 апреля 2002 г. N 429 ~P020429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Z933300_ </w:t>
      </w:r>
      <w:r>
        <w:rPr>
          <w:rFonts w:ascii="Times New Roman"/>
          <w:b w:val="false"/>
          <w:i w:val="false"/>
          <w:color w:val="000000"/>
          <w:sz w:val="28"/>
        </w:rPr>
        <w:t>
  "Об охране,
воспроизводстве и использовании животного мира", в целях
упорядочения промыслового лова (изъятия) рыбы и других водных
животных и их рационального использования в рыбохозяйственных
водоемах республики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минимальные ставки платежей за промысловое
использование водных животных и стоимость разрешения на проведение
спортивно-любительского (рекреационного) рыболовства в
рыбохозяйственных водоемах Республики Казахстан согласно приложениям
1-4.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Комитету лесного, рыбного и охотничьего хозяйства
Министерства сельского хозяйства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разрешить утвержденные минимальные ставки платежей за
промысловое использование водных животных увеличивать в зависимости
от изменения конъюнктуры рынка на рыбу и рыбную продукцию;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разработать и по согласованию с Министерством
финансов Республики Казахстан внести на утверждение Правительства
Республики Казахстан порядок взимания платежей за пользование
животным миром, его охрану и воспроизводство.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Республики Казахстан
                                     от 28 июля 1998 года N 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Минимальные ставки платежей 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промысловое использование водных животных в
          рыбохозяйственных водоемах Республики Казахстан
---------------------------------------------------------------------------
N!Наименование!     Минимальные ставки платежей за использование
 !рыбохозяйст-!      водных животных (в тенге за 1 кг., морской
 !венных бас- !                   зверь за 1 голову)
 !сейнов и    !------------------------------------------------------------
 !водоемов    !осе!круп!воб!мел!лещ!сом!щука!киль!сель!ке!мор- !ка!си-!кам-
 !            !тро!ный !ла !кий!   !   !    !ка  !дь  !фа!ской !ра!го-!ба-
 !            !вые!час-!   !час!   !   !    !    !    !ль!зверь!сь!вые!ла
 !            !   !тик !   !тик!   !   !    !    !    !  !     !  !   !
---------------------------------------------------------------------------
1 Урало-        25  6    4   4   2   6   5    1    7   6   450
  Каспийский
  бассейн
2 Балхаш-           6        4   2   6   5
  Илийский
  бассейн
3 Зайсан-           6        4   2   6   5                      3  10
  Иртышский
  бассейн
4 Водоемы           6        4   2       5                      3  10
  Акмолинской
  Северо-
  Казахстанской
  Костанайской
  Карагандинской
  областей
5 Водоемы
  Актюбинской       6        3   2   6   5                      3       3
  Кызылординской
  областей
6 Водоемы
  Южно-
  Казахстанской     6        3   2   6   5                      3
  Жамбылской
  областей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Республики Казахстан
                                     от 28 июля 1998 года N 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Стоимость разрешения на проведение спортивно-любительского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(рекреационного) рыболовства с изъятием рыб для граждан
                            Республики Казахстан
---------------------------------------------------------------------------
 N!Количество!Количество  !   Оплата за разрешение по видам рыб (в тенге)
  !дней      !выловленной !------------------------------------------------
  !          !рыбы на     !ракообразные!крупный!осетровые!сиговые, !щука,
  !          !одного      !            !частик !         !лососевые!карась,
  !          !рыболова-лю-!            !       !         !         !мелкий
  !          !бителя(в кг)!            !       !         !         !частик
---------------------------------------------------------------------------
 1      2          10       300 (за 100   120   1250 за 1    310     80
                            штук)               экземпляр
 2      6          30       900 (за 300   600   2500 за 2   1550    400
                            штук)               экземпляра
 3     10          50       1500 (за 500 1200   5000 за 4   3100    800
                            штук)               экземпляра
---------------------------------------------------------------------------
     Примечание. При вылове белуги стоимость разрешения составит
                 5000 тенге за один экземпляр.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Положение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Республики Казахстан
                                     от 28 июля 1998 года N 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Стоимость разрешения на проведение спортивно-любительского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(рекреационного) рыболовства без изъятия рыб на основе
          принципа "поймал-отпустил" в рыбохозяйственных водоемах
                Республики Казахстан для иностранных граждан
---------------------------------------------------------------------------
 N !    Наименование видов    !Количество дней! Стоимость за приобретение
   !            рыб           !действия       ! разрешения на одного
   !                          !разрешения     ! рыболова-любителя (в тенге)
--------------------------------------------------------------------------
 1  Крупный частик               5 дней                1875
                                10 дней                3750
 2  Осетровые                    5 дней                7500
                                10 дней               15000
 3  Лососевые и сиговые          5 дней                2500
                                10 дней                5000
 4  Щука, карась и мелкий        5 дней                1250
    частик                      10 дней                2500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Положение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Республики Казахстан
                                     от 28 июля 1998 года N 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Стоимость разрешения на проведение спортивно-любительского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(рекреационного) рыболовства с изъятием рыб в рыбохозяйственных
           водоемах Республики Казахстан для иностранных граждан
---------------------------------------------------------------------------
 N !Наименование видов!Количество дней!Норма вылова!Стоимость за
   !рыб               !действия       !рыбы (кг)   !приобретение разрешения
   !                  !разрешения     !            !на одного рыболова-
   !                  !               !            !любителя (в тенге)
---------------------------------------------------------------------------
-
  1 Крупный частик           5             25               3125
                            10             50               6250
  2 Осетровые                5         2 экземпляра        20625
                            10         4 экземпляра        41250
  3 Сиговые и лососевые      5             25               5625
                            10             50              11250
  4 Щука, карась и мелкий    5             25               1875
    частик                  10             50               3750
---------------------------------------------------------------------------
     Примечание. При вылове белуги стоимость разрешения составит
                 41250 тенге за один экземпляр.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