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d594" w14:textId="504d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коммунального предприятия газового хозяйства "Алматыгоргаз" и продаже государственных пакетов акций акционерных обществ "Жамбылгаз" и "Онтустикгаз"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1998 г. N 710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газоснабжения в южном регионе Республики Казахстан и поступления денежных средств в государственный бюджет в соответствии со статьями 2 и 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1998 г.", для обеспечения гарантии поставок газа и технического переоснащения газораспределительных сетей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г. Алматы о передаче в установленном порядке имущественного комплекса государственного коммунального предприятия газового хозяйства "Алматыгоргаз" Департаменту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совместно с Министерством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аукцион по продаже государственных пакетов акций акционерных обществ "Жамбылгаз" и "Онтустикгаз", имущественного комплекса государственного коммунального предприятия газового хозяйства "Алматыгоргаз", а также газораспределительных сетей высокого, среднего и низкого давления и сооружений на них по Жамбылской и Южно-Казахстанской областям и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недельный срок создать и утвердить состав рабочей комиссии по проведению аукциона.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