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f43e" w14:textId="dcdf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предстоящих и просроченных платежей по негосударственным внешним займам, имеющим государственные гарантии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1998 г. № 704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выполнения обязательств Республики Казахстан перед иностранными кредиторами и недопущения фактов дефолта, а также обеспечения возврата в республиканский бюджет ранее выданных негосударственных внешних займов, имеющих государственную гарантию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выданными государственными гарантиями Республики Казахстан от 10 июня 1994 г. № Ф22-3/40, от 3 апреля 1995 г. № Ф22-3/5, от 1 декабря 1995 г. № 0000003, от 23 сентября 1996 г. № 002 на основании счетов иностранных банков оплатить за несостоятельных заемщиков просроченные и предстоящие платежи (приложения 1, 2), а также сумму начисленных штрафов с учетом изменений курсовой разницы на дату платежа в пределах средств, предусмотренных в республиканском бюджете на 1998 год по разделу "Кредитование минус погашение";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провести финансовую ревизию деятельности заемщиков по использованию негосударственных внешних займов, имеющих государственную гарантию Республики Казахстан, и в случае выявления фактов нарушения их использования, материалы передать в правоохранительные органы, суды с целью привлечения виновных лиц к ответственности согласно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Экспортно-импортному банку Республики Казахстан принять все необходимые меры по обеспечению возврата отвлеченных средств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налоговой полиции Министерства финансов Республики Казахстан принять меры в установленном законодательством порядке по привлечению к ответственности лиц, не исполнивших финансовые обязательства по негосударственным внешним займам, имеющим государственную гарантию.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и государственному Экспортно-импортному банку Республики Казахстан в срок до 5 сентября 1998 года информировать Правительство Республики Казахстан о принятых мерах по отношению к заемщикам, чьи финансовые обязательства были исполнены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25 июля 1998 года № 704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СУММА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просроченных платежей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 погашению негосударственных внешних займов,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имеющих государственную гарантию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Организация   !Валюта ! Дата   !  Сумма   !Основной! Проценты!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заемщик      !платежа!платежа ! платежа  !  долг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Кредитная линия Японии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ГАО "Карметкомбинат"  JPY   13.05.98  426350,00                    426350,00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Кредитная линия США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"Кен Дала"         USD   30.06.98  300000,00         300000,00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Всего:                JPY             426350,00                    426350,00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USD             300000,00         300000,00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25 июля 1998 года № 704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СУММА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предстоящих платежей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 погашению негосударственных внешних займов,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имеющих государственную гарантию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Организация   !Валюта ! Дата   !  Сумма   !Основной! Проценты!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заемщик      !платежа!платежа ! платежа  !  долг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Кредитная линия Франции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ГАК "Тагам"          FRF    01.07.98 5628355,64 5210488,89 417866,75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Кредитная линия Германии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ГАО "Экибастуз-      DM     01.08.98  691485,58  562110,08 129375,50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Кредитная линии США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"Кен Дала"       USD     20.07.98  1095000,00                  1095000,00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Всего:              FRF               5628355,64 5210488,89 417866,75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USD               1095000,00                  1095000,00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DM                691485,58   562110,08 129375,50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