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d434" w14:textId="b10d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разработки проекта Закона Республики Казахстан "О республиканском бюджете на 1999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1998 г. N 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 параметров государственного бюджета республики на 1999 год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расходов по ранее принятым государством обязательствам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учреждений, формирующих прогнозные расходы государственного бюджета - получателей бюджетных средств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5 августа 1998 года разработать и представить на утверждение в Правительство Республики Казахстан перечень программ и подпрограмм по государственным учреждениям согласно приложению 3 и утвердить до 7 августа 1998 года бюджетную классификацию по государственному бюджету с учетом утвержденного перечня программ и подпрограмм;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5 августа 1998 года определить и довести до всех государственных учреждений согласно приложению 3 верхние лимиты расходов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15 августа 1998 года всем государственным учреждениям согласно приложению 3 представить в Министерство финансов Республики Казахстан бюджетные заявки на расходы по установленным Министерством финансов формам в пределах верхних лимитов в разрезе областей с учетом нормативов минимальной обеспеченности финансовыми ресурсами и согласованные с акимами областей, городов Астаны и Алматы по расходам, финансируемым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начиная с 1999 года, численность работников учреждений, содержащихся за счет средств республиканского бюджета, утверждается Правительством Республики Казахстан, а за счет средств местных бюджетов - решениями акимов областей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25 июля 1998 г. N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Прогноз параметров государственного бюджета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 1999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 прогноз       !    в % к ВВП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 млрд.тенге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Налоговые поступления           256,4               12,2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Неналоговые поступления          31,5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от приватизации           42,0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доходов                   329,9               15,7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Дефицит гос. бюджета            -95,3               -4,5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расходов                  425,2               20,2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ВВП                            2101,3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ВВП в реальном выражении, в %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Индекс потребительских цен,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декабрь к декабрю                 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среднем за год                  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Месячный расчетный показатель,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года                   720,0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среднем за год                702,5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Курс тенге к доллару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года                    84,4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среднем за год                 82,0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25 июля 1998 г. N 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расходов по ранее принятым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государством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п/п! 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 Обязательные платежи из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связанные с государственными обязательствами;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связанные с членством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гарантированный Правительством долг.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 Средства, направляемые на выполнение новых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 Средства, направляемые на инвестиционные проекты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действующим соглашениям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 Трансферты Государственному центру по выплате пенсий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 Неотложные нужды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 Средства, направляемые на исполнение судебных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 Средства, направляемые на погашение накопленной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кредиторской задолженности по заработной плате,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социального страхования и социальным пособиям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25 июля 1998 г. N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государственных учреждений,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формирующих расходы государственного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получателей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1998 г. N 1017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Хозяйственное управление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Конституционный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Счетный комитет по контролю за исполнением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Министерство науки - Академия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Министерство труда и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Министерство транспорта и коммуникации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Министерство экологии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Министерство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Министерство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Министерство энергетики,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Комитет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Государственный комитет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(Строка 24 исключена - постановлением Правительства РК от 8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1017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Агентство Республики Казахстан по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Агентство 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Агентство по миграции и демографии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Национальное статистическое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Комитет Республики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монополий и защите конкуренций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Национальный научно-технический центр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Национальная комиссия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Служба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Центральная избирательная комиссия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Аким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