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8b59" w14:textId="5788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разрядных грузов по территории Республики Казахстан из Кыргызской Республики в Российскую Федерацию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года N 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разрядных грузов по территории Республики Казахстан из Кыргызской Республики в Российскую Федерацию и обратно войсковой части 87366 ВМФ России автомобильным транспортом части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осуществить контроль за движением колонн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транзитными перевозками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24 июля 1998 г. N 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разрядных грузов, разрешенных для транзита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территории Республики Казахстан из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в Российскую Федерацию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автомобильным транспортом войсковой части 87366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маршруту N 1: г. Каракол-Таможенный пост "Георгиевка" - п.Чу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г.Балхаш - г.Караганда - г.Астана- г.Костанай- Таможенный пост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"Комсомольский" Костанайской обл-ти - г.Санкт-Петербург и обратно: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Изделия 298.00.000 NN 101, 102 в контейнерах - 2 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Изделия ШХ1.038.003 - 02 NN 015191, 036890 в контейнерах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Изделия ШХ1.098.002 - 01 NN 002690, 010790 в контейнерах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Изделия КЯ 2.300.044 - 01 NN 35262, 35264 - 2 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УЗУМ 82501016 NN 63, 64, 65, 66 - 4 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Монтажный инструмент АА 072052 - 1 ящик;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ЗИП по ведомости упаковки 243.933.024 NN 35, 36, 37, 38, 39 - 5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ЗИП 243.933.025 NN 35, 36, 37, 38, 39 - 5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Изделие 01 CT 868.0000 N 0101 - 1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Контейнер к изделию 01 CT 868.0000 - 1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Изделие Ш 942.000 - 2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Батарея А-413К-75 - 2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Батарея БА 492 - 2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Изделие ЭВП - 19П6 - 92 - 2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Изделие ЗТ 20 П1-80 - 1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Изделие Ш 912.000 п. 1-93 - 9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Стенд 05 - ст 701.000-1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ЗИП к изделию 01 СТ 868 (стенд 01 CT 916)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Приборное отделение N 7 - 1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Приборное отделение N 56 (П-218)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Приборное отделение N 56 (900 BM)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Накатники 83P9808 - 2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Лента В - 4409.25 (бумага электрографическая) - 1 рул.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Стыковщик 0-84п-216 - 1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Струбцина АВ4.98.002 - 1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Ящик с имуществом - 8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Контейнеры с имуществом - 3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Изделия ВА 111 в контейнерах - 6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ППВ-53-50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Изделия 239.990.000 СН - 10 комплектов;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Имущество текущего довольствия (автомобильное, техническое,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шкиперское, штурманское, водолазное) согласно нарядам.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маршруту N 2: г. Каракол - г. Кегень - г. Талды-Корган - г. Аягуз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Семипалатинск - г. Рубцовск - г. Барнаул - г. Новосибирск и обратно: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Изделия 384, 342, 378, 392, 349 - 16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Обратно: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Имущество текущего снабжения (медицинское, вещевое, противопожарное, ГСМ, служб КЭУ, запасные части и двигатели к плавсредствам) согласно нарядам.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