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db7" w14:textId="c95a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стабилизации финансово-экономического положения в нефтяной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целях стабилизации финансово-экономического положения в
экономике Республики Казахстан, недопущения массовой
неплатежеспособности предприятий нефтегазового комплекса, а также
защиты внутреннего рынка нефти и нефтепродуктов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энергетики, индустрии и торговли Республики
Казахстан, Национальной нефтегазовой компании "Казахойл",
Национальной компании по транспортировке нефти "КазТрансОйл",
предприятиям по добыче и переработке нефти (по согласованию) в срок
до 1 сентября 1998 года разработать и осуществить мероприятия по
снижению себестоимости продукции, услуг на переработку, тарифов на
транспортировку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регулированию естественных монополий и защите
конкуренции, Министерству энергетики, индустрии и торговли совместно
с Министерством финансов, Министерством транспорта и коммуникаций
Республики Казахстан с участием предприятий нефтегазового комплекса
в месячный срок провести анализ формирования цен на внутреннем рынке
нефти и нефтепродуктов, принять меры по снижению затрат на их
производство и обеспечению конкурентоспособности отечественных
нефтепродуктов на внутреннем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Национальной нефтегазовой компании "Казахойл" (по
согласованию) в срок до 1 сентября 1998 года принять меры по
оптимизации управления дочерними и аффилированными предприятиями с
целью ликвидации посреднических структур и безусловного возврата
отвлеченных средств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15 августа 1998 года провести анализ кредиторской
задолженности предприятий отрасли перед государством, образовавшейся
в предыдущие годы вследствие директивных поставок, внести
предложения по их реструктуризации и списанию;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ускорить разработку правил о порядке зачета налога на добавленную 
стоимость, предусмотренного Законом Республики Казахстан от 1 июля 1998 
года N 255-1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Указ 
Президента Республики Казахстан, имеющий силу Закона, "О налогах и других 
обязательных платежах в бюджет" (статья 70, пункт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задолженностей предприятий отрасли по
заработный плате установить порядок использования денег, поступающих
на банковские счета данных предприятий, предусматривающий
направление на заработную плату 60 процентов денег, а остальных 40
процентов - на обязательные платежи.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данный порядок действует до реализации
мероприятий, предусмотренных в абзаце первом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услуги по транспортировке нефти на экспорт за пределы 
государств - участников СНГ, а также в государства - участники СНГ, с 
которыми НДС взимается по принципу "страны назначения", являются услугами в 
связи с международными перевозками, облагаемыми НДС до 1 января 1998 года 
по нулевой ставке и с 1 января 1998 года освобожденными от НДС в 
соответствии с налоговым законодательством Республики Казахстан,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 организаций, осуществляющих услуги по транспортировке нефти, 
- контракта на транспортировку нефти, счетов-фактур и/или платежных 
документов, подтверждающих проведение расчетов по контрактам на 
транспортировку нефти;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 нефтегазодобывающих организаций - экспортеров нефти: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30-дневный срок с момента оказания услуг трубопроводным транспортом - 
полной грузовой таможенной декларации Республики Казахстан и акта 
приема-сдачи
нефти на приемо-сдаточном пункте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60-дневный срок с момента оказания услуг по наливу нефти в танкеры в
морском порту Республики Казахстан - полной грузовой таможенной декларации
Республики Казахстан и морского коносамента;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60-дневный срок с момента оказания услуг по наливу нефти в 
железнодорожные цистерны - полной грузовой таможенной декларации Республики 
Казахстан и железнодорожных накладных;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15 августа внести в Правительство Республики
Казахстан проект Закона Республики Казахстан, предусматривающий
зачет акциза на нефть при начислении акциза на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с изменениями, внесенными постановлением 
Правительства РК от 17.11.98г. N 1173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P981173_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Министерства финансов Республики
Казахстан с участием Национальной нефтегазовой компании "Казахойл"
принять исчерпывающие меры по усилению контроля за импортом
нефтепродуктов, недопущению котрабандного их ввоза, ежедекадно
докладывать Правительству Республики Казахстан о состоянии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(Пункт 6 утратил силу - постановлением Правительства РК от 31 
декабря 1998 г. N 1381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P981381_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(Пункт 7 утратил силу с 1 февраля 2000 г. - постановлением 
Правительства РК от 28 января 2000 г. N 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Возложить на Первого заместителя Премьер-Министра Республики
Казахстан У.Джандосова координацию и контроль исполнения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