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d019" w14:textId="4add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государственного пакета акций акционерного общества "Казахстанский центр делового сотрудничества "Атакент"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1998 г. N 693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выставочно-ярмарочного дела в республике и привлечения инвестиций в укрепление материально-технической базы акционерного общества Казахстанский центр делового сотрудничества "Атакент" (далее - Общество)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в установленном законодательством порядке реализовать на денежном аукционе государственный пакет акций Общества в размере 26 процентов от его уставного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Кабинета Министров Республики Казахстан от 17 августа 1992 года N 688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P920688_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Казахстанского центра делового сотрудничества" (САПП Республики Казахстан, 1992 г., N 33, ст.502):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3, пункты 4, 5 признать утратившими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(Подпункты 2), 3) утратили силу - постановлением Правительства РК от 30 сентября 1999 г. N 1504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