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5b88" w14:textId="5095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открытого акционерного общества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1998 года N 684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Указом Президента Республики Казахстан, имеющим силу Закона, от 23 декабря 1995 года N 2721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приватизации </w:t>
      </w:r>
      <w:r>
        <w:rPr>
          <w:rFonts w:ascii="Times New Roman"/>
          <w:b w:val="false"/>
          <w:i w:val="false"/>
          <w:color w:val="000000"/>
          <w:sz w:val="28"/>
        </w:rPr>
        <w:t>", в целях исполнения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1998 год",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 учетом заключения Министерства юстиции Республики Казахстан одобрить изменения, внесенные в Соглашение о купле-продаже акций, заключенное между Правительством Республики Казахстан и корпорацией Дэу 31 мая 1997 года (далее - Соглашение), с Поправками в Соглашение о купле-продаже акций от 19 июня 1997 года и Контрактом о поправке к Соглашению о покупке акций от 27 января 1998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Министерству финансов и Департаменту государственного имущества и приватизации Министерства финансов Республики Казахстан в целях привлечения стратегического инвестора - международного телекоммуникационного оператора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 15 декабря 1998 года осуществить продажу на тендерной основе 15,0 процентов из государственного пакета простых именных акций открытого акционерного общества "Казахтелеком" (далее - Общество);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рекомендовать собственнику негосударственных акций Общества выставить на продажу 15,0 процентов плюс одна простых именных акций Общества из принадлежащего ему пакета;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согласия собственника негосударственных акций Общества на продажу своих акций подготовить проект договора о совместной продаже акций и внести его на утверждение в Правительство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Департаменту государственного имущества и приватизации Министерства финансов Республики Казахстан в установленном законодательством порядке обеспечить принятие стратегическим инвестором инвестиционных и иных обязательств корпорации Дэу перед Республикой Казахстан, предусмотренных в Соглашении о купле-продаже акций от 31 мая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Привлечь в качестве консультанта по продаже акций Общества консорциум в составе "Чейз Манхеттен Банк" и "Казкоммерц Секьюритиз".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Департаменту государственного имущества и приватизации Министерства финансов Республики Казахстан в установленном законодательством порядке заключить с консорциумом Соглашение о предоставлении услуг консультанта по продаже акций Общества, предусмотрев, что государство освобождается от оплаты консультационных услуг и расходов, связанных с их предоставлением.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Утвердить прилагаемый состав комиссии по организации продажи 15,0 процентов акций Общества из государственного пакета.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Контроль за исполнением настоящего постановления возложить на Заместителя Премьер-Министра Республики Казахстан Павлова А.С.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Приложение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от 22 июля 1998 г. N 684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Состав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комиссии по организации продажи 15,0 процентов акций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открытого акционерного общества "Казахтелеком" из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государственного пакета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постановлением Правительства РК от 2 сентября 1998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826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Ержанов О.С. - вице-Министр финансов Республики Казахстан, председатель комиссии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Калиев Е.Ж. - Министр транспорта и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Сайденов А. - заместитель Председателя - Исполнительный Директор Государственного комитета Республики Казахстан по инвестициям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Даулбаев А.К. - вице-Министр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Доминов Е.Е. - заместитель Директора Департамента государственного имущества и приватизации Министерства финансов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Буркитбаев С.М. - Президент открытого акционерного общества "Казахтелеком"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