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475" w14:textId="62c8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 года N 680 Утратило силу - постановлением Правительства РК от 21 сентября 1999 г. N 1433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Правительства Республики Казахстан от 12 ноября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1997 года № 1551 "Вопросы реализации Указа Президента Республики Казахстан 
от 10 октября 1997г. № 3655":
     в приложении к указанному постановлению:
     в абзаце тридцать третьем слова "Комитет экологии" заменить словами 
"Комитет охраны окружающей среды".
     2. ( (Пункты 2, 3 и 4 утратили силу - постановлением Правительства РК
 от 31 марта 1999 г. N 347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 )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