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9d20" w14:textId="6989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отчета о наличии и использовании земель по Республике Казахстан за 1997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1998 г. N 677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отчет о наличии и использовании земель по Республике Казахстан на 1 января 1998 года согласно приложениям 1, 2 и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в компетенцию которых входит проведение государственной политики в области управления земельными ресурсами и регулирования земельных отношений, принять необходимые меры по рациональному использованию земельных ресурсов, дальнейшему проведению земельной реформы и развитию рынка земли.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20 июля 1998 г. N 677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Наличие и использование земель Республики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по категориям на 1 января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категорий земель,           !     Земельная площадь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собственников земельных участков и       !         (тыс. 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землепользователей                       !--------------------------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!    Всего    !в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!             !орошаемая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Земли сельскохозяйственного назначения       149114,8      1986,3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Земли граждан для ведения садоводства           100,2        33,9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дачного 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Земли граждан для ведения крестьянского       27763,0       392,9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Земли негосударственных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сельскохозяйственных юридических лиц         115331,4      1454,9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хозяйственных товариществ                     36510,9       369,0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сельскохозяйственных кооперативов             73106,0      1001,0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других организаций                             5714,5        84,9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Земли государственных сельскохозяйственных     5920,2       104,6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юридических лиц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сельскохозяйственных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исследовательских учреждений и учебных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заведений                                      1763,9        52,8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сельских подсобных хозяйств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несельскохозяйственных организаций              917,4        17,0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других сельскохозяйственных организаций        3238,9        34,8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Земли населенных пунктов (городов, поселков   19815,3       135,7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сельских населенных пунктов)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Земли промышленности, транспорта, связи,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обороны и иного несельскохозяйственного       12117,2         4,4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Земли особо охраняемых природных территорий    1103,9         2,9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Земли лесного фонда (без земель, находящихся  19522,3         8,8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 временном пользовании сельскохозяйственных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Земли водного фонда                            2970,4        10,3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Земли запаса                                  65326,3       199,3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земель, используемых собственниками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земельных участков и землепользователями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                        269970,2      2347,7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земель, используемых землепользователями        110,5        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за пределами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земель, используемых землепользователями       2630,5         1,0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других государств на территории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Территория Республики Казахстан              272490,2      2348,7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20 июля 1998 г. N 677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РАСПРЕДЕЛЕНИЕ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земель Республики Казахстан по сельскохозяйственным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угодьям на 1 января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!       Площадь (тыс. 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Наименование угодий          !--------------------------------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!     всего      !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!                ! орошаемая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Пашня                                    26610,7          1565,1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Многолетние насаждения                     138,4            95,9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Залежь                                    5941,1           483,9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Сенокосы                                  5033,4            21,8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Пастбища                                184754,6           117,8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сельскохозяйственных              222568,7          2315,1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угодий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Лесная площадь                           12906,0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Древесно-кустарниковые насаждения         1417,5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Болота                                    1104,8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 водой                                 7705,2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Прочие земли                             26788,0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3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20 июля 1998 г. N 677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Распределение земель по областям и городу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значения Республики Казахстан на 1 января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Наименование областей и города   ! Земельная площадь (тыс. 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республиканского значения        !------------------------------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!   всего    !в т.ч. орошаемые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Акмолинская                        12176,2         46,2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Актюбинская                        30062,9         48,8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Алматинская                        22401,0        659,7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Атырауская                         11863,1         44,2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Восточно-Казахстанская             28322,6        219,2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Жамбылская                         14426,4        240,0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Западно-Казахстанская              15133,9         55,8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Карагандинская                     42798,2         97,4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Кызылординская                     22601,9        285,9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Костанайская                       19600,1         41,6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Мангистауская                      16564,2          2,7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Павлодарская                       12475,5         68,5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Северо-Казахстанская               12316,0         35,9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Южно-Казахстанская                 11724,9        500,4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г. Алматы                             23,3          2,4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ИТОГО:                            272490,2       2348,7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