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882b" w14:textId="af18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летнего отдыха детей в детском оздоровительном лагере "Горное солнце" летом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1998 г. N 672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государственной поддержки организации летнего отдыха и оздоровления детей-сирот, детей, оставшихся без попечения родителей, и детей из экологически неблагополучных регионов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образования, культуры и здравоохранения Республики Казахстан и акиму города Алматы организовать летом 1998 года на базе детского оздоровительного лагеря "Горное солнце" в городе Алматы оздоровление и отдых детей-сирот, детей, оставшихся без попечения родителей, и детей из экологически неблагополучных регионов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из резервного фонда Правительства Республики Казахстан 5 млн. тенге для организации летнего отдыха и оздоровления детей-сирот, детей, оставшихся без попечения родителей, и детей из экологически неблагополучных регионов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столицы и города Алматы изыскать средства для проезда детей и сопровождающих от места проживания до оздоровительного лагеря "Горное солнце"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образования, культуры и здравоохранения Республики Казахстан организовать встречу и проводы детей, прибывающих в лагерь "Горное солнце", взять их под особый медицинский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Алматы обеспечить безопасность проживания детей в детском оздоровительном лагере "Горное солнце".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