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200e" w14:textId="7c8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года N 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неотложных жизненно важных мероприятий и недопущения чрезвычайных ситуаций в уголовно-исполнительной системе Министерства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порядке исключения выделить из резервного фонда Правительства Республики Казахстан Департаменту уголовно-исполнительной системы при Министерстве внутренних дел Республики Казахстан 250 (двести пятьдесят) млн. тенге для погашения имеющейся задолженности по оплате за потребленную электроэнергию.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казначейства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