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761" w14:textId="b48a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1998 года N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1998 г. N 655 Утратило силу - постановлением Правительства РК от 31 марта 2000 г. N 485 ~P000485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июня 1998 года N 566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P980566_ </w:t>
      </w:r>
      <w:r>
        <w:rPr>
          <w:rFonts w:ascii="Times New Roman"/>
          <w:b w:val="false"/>
          <w:i w:val="false"/>
          <w:color w:val="000000"/>
          <w:sz w:val="28"/>
        </w:rPr>
        <w:t>
  "О тарифах на перевозки грузов железнодорожным
транспортом акционерным обществом "Испат Кармет"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"при гарантированном объеме перевозок не
менее 1,5 млн. тонн в год"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"при гарантированном объеме перевозок не
менее 2 млн. тонн в год"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