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9ab" w14:textId="a009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Координационного совета по профилактике и борьбе со СПИДом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1998 года N 647. Утратило силу - постановлением Правительства РК от 1 сентября 2004 года N 922 (P040922)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 ряда государственных учреждений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Координационного совета по профилактике и борьбе со СПИДом согласно приложению.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абзац второй пункта 2 постановления Кабинета Министров Республики Казахстан от 5 августа 1995 г.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Координационного совета по профилактике и борьбе со СПИДом в Республике Казахстан".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7 июля 1998 г. N 647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Координационного совета по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 борьбе 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3 апреля 2002 г. N 397 </w:t>
      </w:r>
      <w:r>
        <w:rPr>
          <w:rFonts w:ascii="Times New Roman"/>
          <w:b w:val="false"/>
          <w:i w:val="false"/>
          <w:color w:val="ff0000"/>
          <w:sz w:val="28"/>
        </w:rPr>
        <w:t xml:space="preserve">P020397_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от 20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468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- от 12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Белоног                      - первый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главный государственный 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врач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Ерасилова             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Исидора Бекмухамедовна         Республиканского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профилактике и борьбе со СПИД,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   -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         Агентства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надзора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Адамян Рудик                 - межгосударственный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Объединенной программы ООН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ВИЧ/СПИД в странах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Азии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 Алмаз                 - советник по инфекционным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заболеваниям Американского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международному развитию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Турмагамбетова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Жемис Утегеновна               Казахстанского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бюро по правам человека и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законности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 Нурали             - президент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благотворительного фонда в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ВИЧ-позитивных и их близких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"Шапагат"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Бекбосунов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Мадиевич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Асатова                      - заведующая сектором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Акмарал Болатаевна             Отдела социально-культурного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Кажимурат Беисович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   -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               Республики Казахстан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