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e790" w14:textId="93ee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"Реконструкция международного аэропорта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1998 года N 611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реконструкции международного аэропорта в городе Астане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"Реконструкция международного аэропорта в городе Астане" в сумме, не превышающей 180 миллионов долларов США, с частичным финансированием за счет государственного внешнего займа.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предложениями Агентства по стратегическому планированию и реформам и Министерства транспорта и коммуникаций Республики Казахстан о привлечении для финансирования данного проекта займа Фонда зарубежного экономического сотрудничества Японии (ОЕСF).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в качестве "Исполнительного агентства" (конечного заемщика) по займу Фонда зарубежного экономического сотрудничества Японии (OECF) Закрытое акционерное общество "Международный аэропорт Астана" и в качестве "Надзорного агентства" (уполномоченный государственный орган по обеспечению рационального, эффективного использования привлеченных средств) по займу OECF - Министерство транспорта и коммуникаций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27 сентября 2002 г. N 1062 (вступает в силу с 1 января 2003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P021062_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учетом предложений Агентства по стратегическому планированию и реформам и Министерства транспорта и коммуникаций Республики Казахстан установить, что Министерством финансов Республики Казахстан 20 % привлеченных средств займа OECF предоставляется Закрытому акционерному обществу "Международный аэропорт Астана" в качестве кредита, 80 % - перечисляется подрядчикам в счет оплаты услуг по реконструкции международного аэропорта в городе Астане.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27 сентября 2002 г. N 1062 (вступает в силу с 1 января 2003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P021062_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1042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4-1. Основные средства, полученные от подрядчиков в ходе реконструкции, передаются в уставный капитал акционерного общества "Международный аэропорт Астана".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пунктом 4-1 - постановлением Правительства РК от 18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1042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внешнему заимствованию Министерства финансов, Министерству транспорта и коммуникаций Республики Казахстан и Закрытому акционерному обществу "Международный аэропорт Астана" провести технические переговоры и подписать протокол с Фондом зарубежного экономического сотрудничества Японии (OECF) с учетом положений, предусмотренных пунктами 3 и 4 настоящего постановления.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27 сентября 2002 г. N 1062 (вступает в силу с 1 января 2003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P021062_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осуществить обмен официальными нотами с Министерством иностранных дел Японии с учетом положений, предусмотренных пунктами 3,4,5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иностранных дел Республики Казахстан подготовить к подписанию Соглашение о займе с Фондом зарубежного экономического сотрудничества Японии (ОЕСF);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подписать соответствующее кредитное соглашение с Закрытым акционерным обществом "Международный аэропорт Астана";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1999 года, предусматривать в проектах республиканского бюджета средства для безвозмездного финансирования названного проекта.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27 сентября 2002 г. N 1062 (вступает в силу с 1 января 2003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P021062_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Первого заместителя Премьер-Министра Республики Казахстан Джандосова У.А.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