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6587" w14:textId="abf6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Итальянской Республики о культурном и научном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1998 года №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Утвердить Соглашение между Правительством Республики Казахстан и Правительством Итальянской Республики о культурном и научном сотрудничестве, подписанное в г. Алматы 16 сентября 1997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и Правительством Итальянской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 культурном и научном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(Бюллетень международных договоров РК, 2001 г., N 4, ст. 34)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 (Вступило в силу 11 мая 2000 года - ж. "Дипломатический курьер",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 спецвыпуск N 2, сентябрь 2000 года, стр. 182)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Итальянской Республики, далее именуемые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желая укреплять и развивать дружественные отношения между двумя странами и их народами,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убежденные, что обмен и сотрудничество в области образования, культуры, науки и технологии будут способствовать лучшему взаимопониманию между двумя народами,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движимые желанием реализовать статьи 10, 14 и 15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Z980218_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дружбе и сотрудничестве между Республикой Казахстан и Итальянской Республикой, подписанного 5 мая 1997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рамках процесса укрепления научных и культурных отношений договариваются уделять особое внимание сотрудничеству в следующих приоритетных областях: изучение и преподавание языка, межуниверситетские связи, участие в культурных мероприятиях и обменах, сотрудничеству в области археологии.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изучения и преподавания языка Стороны будут способствовать: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изучению казахского и итальянского языков и литературы, в особенности, посредством языковых курсов и созданием соответствующих кафедр;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прямому сотрудничеству и обмену на индивидуальном уровне, а также между учреждениями и организациями, связанными с образованием в государствах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сотрудничеству и обмену методами, дидактическими материалами и программами, в особенности через обмен экспертами.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межуниверситетского сотрудничества Стороны будут содействовать заключению соглашений, обмену профессорами и исследователями, началу совместных исследований, представляющих взаимный интерес и организации семинаров и симпозиумов.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информацией о соглашениях, находящихся в силе и о тех, которые намереваются заключить с целью обеспечения выполнения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развивать сотрудничество в области литературы, кинематографа, музыки, танцев, театра посредством обмена артистами и участия в спектаклях, кинематографических фестивалях, книжных выставках, симпозиумах и другой аналогичной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периодически будут проводить выставки на высоком уровне, представляющие художественное и культурное достояние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Сотрудничеству в области археологии будет отдаваться предпочтение Сторонами посредством обмена информацией и опытом, симпозиумов, семинаров и общих исследований. Стороны будут способствовать деятельности археологических миссий другой Стороны, работающих на территории одной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будет поощрять сотрудничество между экспертами и компетентными органами в области сохранения, защиты, эксплуатации, реставрации археологического и культурного достояния посредством обмена информацией, опытом, публикациями и визитами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предоставлять стипендии студентам и лицам с высшим образованием другой Стороны для обучения и научных исследований в университетах и аспирантурах, в особенности связанных с приоритетными областями указанными в предыдущих статьях.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научному и технологическому сотрудничеству между научными институтами, исследовательскими центрами и университетами государств Сторон. С этой целью они будут способствовать: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обмену научной и технологической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взаимным визитам экспертов и специалистов для развития образования и обмена опытом;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организации конференции и семинаров научных и технологических;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реализация исследований, представляющих взаимный интерес, учебы и планирования в согласованных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будет содействовать обоснованию и деятельности на своей территории учреждений культуры другой Стороны таким как институты культуры, культурные ассоциации и учебные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 будут сотрудничать в предотвращении любых незаконных попыток ввоза, вывоза и перевозок произведений искусства и культурных ценностей и урегулируют эти вопросы отдельными Соглашениями.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Стороны будут поддерживать сотрудничество между соответствующими органами и путем обмена информацией, материалами и экспертами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печать;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молодежь;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библиотеки;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музеи.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настоящего Соглашения Стороны решили учредить совместную комиссию, в функции которой будут входить изучение развития культурного и научного сотрудничества между Сторонами и составление многолетних программ, предназначенных для исполнения. Данная комиссия будет созываться поочередно в столице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 дополнения с общего согласия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уведомления о выполнении Сторонами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направив письменное уведомление о своем намерении другой Стороне не позднее чем за 6 месяцев до выхода, урегулировав финансовые и иные обязательства, возникшие за время действия Соглашения. 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Настоящим удостоверено, что нижеподписавшиеся представители, должным образом уполномоченные соответствующими Правительствами, подписали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Алматы, 16 сентября 1997 года в двух экземплярах, каждый на казахском, итальянском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 Итальянской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