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2aad" w14:textId="84a2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в Республику Казахстан источников радиоактивного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1998 г. № 595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30 июня 1997 г. №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(САПП Республики Казахстан, 1997 г., № 29, ст.226)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Агентству по атомной энергии Министерства науки-Академии наук Республики Казахстан ввоз в Республику Казахстан двух радиоактивных источников излучения на основе америция 241/лития активностью 2,4 Кюри (код ТН ВЭД 2845.90900), используемых для проведения нейтронных измерений, согласно Соглашению между Правительством Республики Казахстан и Правительством Японии о сотрудничестве в области ликвидации подлежащего сокращению в Республике Казахстан ядерного оружия и создания Комитета в этих целях от 11 марта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лицензию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