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e1a3" w14:textId="239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Министерстве обороны Республики Казахстан и о Генеральном штабе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года N 574. Утратило силу - постановлением Правительства РК от 9 марта 2000 г. N 368 ~P000368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17
ноября 1997 года N 3761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U973761_ </w:t>
      </w:r>
      <w:r>
        <w:rPr>
          <w:rFonts w:ascii="Times New Roman"/>
          <w:b w:val="false"/>
          <w:i w:val="false"/>
          <w:color w:val="000000"/>
          <w:sz w:val="28"/>
        </w:rPr>
        <w:t>
  "О дальнейших мерах по реформированию
Вооруженных Сил Республики Казахстан"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 Министерстве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Положение о Генеральном штабе Вооруженных Сил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6 июня 1997 года N 934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P970934_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Положения о Министерстве обороны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19 июня 1998 года N 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Министерстве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(Минобороны)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Миссией Министерства обороны Республики Казахстан является
развитие и подготовка Вооруженных Сил к выполнению задач по
обеспечению суверенитета и территориальной целостности страны.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Министерство обороны Республики Казахстан (далее -
Министерство) является центральным органом военного управления,
осуществляющим военно-политическое руководство Вооруженными Силами,
оборонным строительством в Республике Казахстан и управление видами
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своей деятельности Министерство руководствуется
Конституцией и законами Республики Казахстан, актами Президента и
Правительства Республики Казахстан, иными нормативными правовыми
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Министерства
осуществляется за счет ассигнований, предусмотренных в
республиканском бюджете на содержание центральных исполнительных
органов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Структура и штатная численность Министерства определяются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Министерство является юридическим лицом, имеет счета в
банке, печать с изображением Государственного герба Республики
Казахстан и своим наименованием на государственном и русском языках,
бланки и штампы.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II.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Основой приоритетов в работе Министерства является стратегия
развития Вооруженных Сил Республики Казахстан до 2030 года, в том
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совершенствование военно-политического руководства и
оптимизация структуры Вооруженных Сил с целью обеспечения их
готовности к защите суверенитета, территориальной целостности и
неприкосновенности границ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совершенствование системы оперативной, мобилизационной и
боевой подготовки органов управления и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совершенствование всех видов обеспечения Вооруженных 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развитие и укрепление предприятий оборонного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совершенствование национальной системы военного образования,
подготовки военных кадров, создание и развитие национальной
военно-научной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гуманизация военной службы и военно-служебных отношений,
обеспечение социальных гарантий военнослужащих и членов их семей,
поднятие престижа военной службы. Разработка и обеспечение
реализации долгосрочной программы по укреплению здоровья
военнослужащих, повышению физической подготовки и выносливости,
пропаганда здорового образа жизни, воинской дисциплины и
патриотизма.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III. Задачи, функции и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Основными задачами Министерства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поддержание и обеспечение постоянной боевой и
мобилизационной готовности Вооруженных Сил Республики Казахстан к
защите суверенитета и территориальной целостности государства,
создание необходимых условий для предотвращения военного нападения и
вооруженного отпора возможной агрессии против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оценка военно-политической обстановки, определение характера
и степени потенциальной угрозы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разработка военной политики и военной доктрины, проведение
единой военно-технической и военно-экономической политики в
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осуществление военно-политического и военного сотрудничества
с другими государствами и согласование организации совместной
обороны, а также непосредственное участие в разработке и проведении
мероприятий по предотвращению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проведение военно-политических решений по укреплению охраны
и защиты государственной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разработка и утверждение концепции воинского, правового,
патриотического, нравственного воспитания и укрепления дисциплины
среди личного состава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обеспечение реализации норм Конституции Республики Казахстан
и нормативных правовых актов Республики Казахстан о Вооруженных
Силах Республики Казахстан, об укреплении законности и правопорядка,
о социальных и правовых гарантиях военнослужащим и гражданскому
персоналу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участие в организации мобилизационной подготовки экономики,
государственных органов и организаций к функционированию в военное
время, а также подготовки населения и территорий, коммуникаций
республики к обороне;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определение направлений развития Вооруженных Сил,
научно-технических и специальных исследований и подготовки военных
кадров для нужд Вооруженных 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контроль мероприятий по охране окружающей среды в связи с
проведением военной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разработка предложений по проекту республиканского бюджета
по расходам на оборону.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Министерство в соответствии с возложенными на него задачами
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разрабатывает и представляет на рассмотрение Президента и
Правительства Республики Казахстан проекты государственных программ
строительства и развития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участвует в установленном порядке в разработке проектов
нормативных правовых актов по вопросам, относящимся к компетенции
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определяет структуру, штатную численность видов и родов
войск Вооруженных Сил Республики Казахстан, обеспечивает в пределах
своих полномочий подготовку и расстановку кадров, проводит по
решению Президента Республики Казахстан мобилизацию в Вооруженные
Силы людских, транспортных и материально-технических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установленном порядке размещает государственный заказ на
создание, производство, ремонт и поставки вооружения, военной
техники, других материальных средств, работ и услуг для нужд
обороны, осуществляет контроль за их разработкой, испытанием,
производством и качеством изготовления;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руководит развитием военной науки, организует и проводит
военно-научные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устанавливает порядок приема на вооружение (снабжение и
эксплуатацию) новых и модернизированных образцов вооружения,
боеприпасов и военной техники, а также снятия с вооружения
(снабжения, эксплуатации) устаревших образцов;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принимает участие в определении направлений развития и
конверсии оборонной промышленности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контролирует процесс подготовки военных кадров и в
установленном законодательством порядке по согласованию с
соответствующими государственными органами других государств
обеспечивает направление граждан Республики Казахстан в их военные
учебные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 установленном порядке принимает участие в проведении
переговоров и заключении международных договоров по вопросам военной
политики, военно-технического оснащения и иных видов военного
сотрудничества, осуществляет контроль за ходом их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организует сбор, обобщение и анализ информации о
военно-политической обстановке, определяет характер и степень
существующей и прогнозируемой военной угрозы безопасности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инспектирует состояние боевой и мобилизационной готовности
объединений, соединений и воинских частей, предприятий и учреждений
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обеспечивает контроль за рациональным расходованием
финансовых и материально-технических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осуществляет иные функции в соответствии с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Министерство при осуществлении возложенных на него задач и
выполнении своих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осуществлять контроль за соблюдением законодательства об
обороне и в установленном порядке привлекать к ответственности лиц,
виновных в его нарушении;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пределах своей компетенции давать обязательные для
исполнения указания 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запрашивать и получать в установленном порядке необходимую
информацию и материалы от субъектов всех форм собственности,
должностных лиц 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осуществлять владение и пользование имуществом, находящимся
в составе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осуществлять лицензирование в случаях и порядке,
установленных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создавать, реорганизовывать и ликвидировать организации в
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 установленном законом порядке выступать учредителем
государственных предприятий, утверждать их уставы, осуществлять в
отношении их функции субъекта права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осуществлять иные права, предоставленные ему в соответствии
с 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IV. Организация деятельности и ответственность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Министерство несет полную ответственность за развитие
Вооруженных Сил и подготовку к выполнению задач по обороне
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Министерство возглавляет Министр, назначаемый на должность
и освобождаемый от должности Президентом Республики Казахстан по
представлению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Министр руководит работой Министерства и несет персональную
ответственность за выполнение возложенных на Министерство задач и
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организует работу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определяет обязанности и круг полномочий своих заместителей,
командующих Силами Вооруженных Сил и должностных лиц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представляет Министерство во всех органах и организациях в
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осуществляет контроль за состоянием боевой готовности
Вооруженных Сил Республики Казахстан для защиты суверенитета,
территориальной целостности республики и неприкосновенности ее
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представляет Президенту Республики Казахстан кандидатуры
генералов и офицеров, предназначенных к замещению командных
должностей высшего командования Вооруженных Сил Республики Казахстан
и присвоению высших воинских званий;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утверждает планы подготовки и применения видов Вооруженных
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утверждает концепцию воспитательной и социально-правовой
работы в войсках, направленную на укрепление дисциплины и защиту
правового порядка и безопасности в Вооруженных Силах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соответствии с указами Президента Республики Казахстан
издает приказы об увольнении из рядов Вооруженных Сил Республики
Казахстан военнослужащих срочной службы, выслуживших установленные
сроки военной службы, и о призыве граждан на действительную срочную
военную службу;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представляет на утверждение Президента Республики Казахстан
предложения по строительству Вооруженных Сил Республики Казахстан,
планы их применения и мобилизационные планы;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назначает на должности, решает вопросы перемещения по
службе, присвоения воинских званий и увольнения из рядов Вооруженных
Сил Республики Казахстан офицерского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утверждает положения о структурных подразделениях
Министерства, в установленном порядке принимает решения о назначении
и освобождении от должности генералов и офицеров аппарата
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утверждает распределение объемов заказов основных видов
вооружения, военной техники, капитальных вложений и других
материально-технических средств, а также бюджетных ассигнований по
видам Вооруженных Сил, по родам войск и довольствующим структурным
подразделениям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организует сотрудничество Вооруженных Сил Республики
Казахстан с Вооруженными Силами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издает приказы о награждении (в том числе в установленном
порядке именным оружием) и других видах поощрения военнослужащих и
гражданского персонала, должностных лиц государственных органов, а
также о наложении взысканий на военнослужащих и служащих Вооруженных
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организует рассмотрение жалоб, заявлений граждан и защиту
прав, свобод и законных интересов военнослужащих, служащих
Вооруженных Сил Республики Казахстан и рабочего персонала
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принимает решения по другим вопросам, отнесенным к его
компетенции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Министр имеет 4-х заместителей,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Заместители Министра и командующие Силами Вооруженных Сил
Республики Казахстан назначаются на должности и освобождаются от
должностей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Деятельность видов Вооруженных Сил Республики Казахстан,
комитетов, департаментов, главных управлений (управлений), отделов и
служб Министерства определяется положениями о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Председатели комитетов назначаются на должности и
освобождаются от должности Правительством Республики Казахстан по
представлению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Начальники департаментов, главных управлений (управлений),
отделов и служб Министерства назначаются на должности и
освобождаются от должности приказами Министра обороны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Министерстве для коллегиальной выработки решений по
вопросам совершенствования деятельности органов военного управления,
контроля исполнения, подбора кадров, улучшения работы образуется
совещательно-консультативный орган - коллегия.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коллегии утверждается Министром.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коллегии объявляются приказами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видах Вооруженных Сил Республики Казахстан по
аналогичному принципу создаются военные советы видов Вооруженных
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19 июня 1998 г. N 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Генеральном штабе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Генеральный штаб Вооруженных Сил Республики Казахстан (далее -
Генеральный штаб) является органом оперативно-стратегического
планирования применения и организации повседневной деятельности
Вооруженных Сил Республики Казахстан. Генеральный штаб направляет и
координирует деятельность видов Вооруженных Сил, департаментов,
главных управлений (управлений), отделов и служб Генерального штаба,
руководит боевой и повседневной деятельностью войск на основе
приказов и указаний Министра обороны Республики Казахстан, строго и
неукоснительно претворяет их в жизнь.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военное время Генеральный штаб является рабочим органом
Ставки Верховного Главнокомандующего Вооруженными Силами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своей деятельности Генеральный штаб руководствуется
Конституцией и законами Республики Казахстан, актами Президента и
Правительства Республики Казахстан, приказами Министра обороны
Республики Казахстан, иными нормативными правовыми актами, а также
директивами Министра обороны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Генерального
штаба осуществляется за счет ассигнований, предусмотренных в
республиканском бюджете на содержание Министерства обороны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Генеральный штаб имеет печать с изображением
Государственного герба Республики Казахстан и своим наименованием на
государственном и русском языках, бланки, штампы.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II. Задачи и функции Генерального штаба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 Генеральный штаб возлагается решение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анализ и оценка военно-политической обстановки, определение
характера и степени потенциальной угрозы безопасности Республики
Казахстан и подготовка предложений для принятия решений Министром
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участие в разработке военной доктрины, военной политики и
проведение единой военно-технической и военно-экономической политики
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участие в планировании обороны в рамках системы коллективной
безопасности государств-участников Содружества Независимых
Государств и миротворческой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планирование и организация защиты государственной границы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планирование и организация мероприятий по обеспечению
постоянной боевой и мобилизационной готовности Вооруженных Сил
Республики Казахстан, их переводу с мирного на военное положение,
стратегическому развертыванию и применению;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планирование и организация повседневной деятельности
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руководство оперативной, мобилизационной и боевой
подготовкой и научной работой в Вооруженных Силах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обеспечение правопорядка и воинской дисциплины в Вооруженных
Силах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планирование и организация призыва граждан на действительную
военную службу, комплектование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определение потребностей Вооруженных Сил Республики
Казахстан в вооружении, военной технике и других материальных
средствах, планирование обеспечения ими мобилизационного
развертывания Вооруженных Сил Республики Казахстан, накопление и
размещение оперативных запасов вооружения, военной техники и других
материальных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Генеральный штаб в соответствии с возложенными на него
задачами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осуществляет оперативно-стратегическое планирование и
руководство боевой и повседневной деятельностью Вооруженных Сил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разрабатывает предложения по военной доктрине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разрабатывает планы строительства (развития) Вооруженных Сил
и мобилизационного развертывания войск, координирует разработку
планов строительства (развития) других войск и воинских
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разрабатывает с участием органов исполнительной власти План
применения Вооруженных Сил государства, Мобилизационный план
Вооруженных Сил и Государственную программу оперативного
оборудования территории страны в целях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организует и проводит мероприятия по поддержанию боевой и
мобилизационной готовности, оперативной, мобилизационной и боевой
подготовки Вооруженных 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участвует в разработке планов оперативной подготовки,
совместного применения и взаимодействия Вооруженных Сил Республики
Казахстан с вооруженными силами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организует взаимодействие Вооруженных Сил с другими
воинскими формированиями и органами государственного управления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организует и координирует действия сил, участвующих в
выполнении задач территориальной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организует стратегическое развертывание Вооруженных Сил,
других войск и воинских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участвует в организации мобилизационной подготовки
экономики, государственных органов и иных организаций к
функционированию в военное время, а также подготовки населения,
территорий и коммуникаций республики к обороне;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участвует в разработке мобилизационных заданий и Плана
Гражданской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организует планирование и выполнение мероприятий по охране
и обороне государственной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координирует разработку предложений по численности
Вооруженных Сил, других войск и воинских формирований и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готовит предложения по численности граждан, призываемых на
военную службу и военные сборы;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организует работу по воинскому учету, подготовке граждан к
военной службе и их призыву на военную службу и сборы;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организует подбор и подготовку военных кадров для
Вооруженных 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осуществляет текущее и перспективное планирование
обеспечения Вооруженных Сил вооружением, военной техникой и другими
материальными средствами, а также накопления и размещения в мирное
время запасов этих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в установленном порядке принимает на вооружение (снабжение
и эксплуатацию) новые и модернизированные образцы вооружения,
боеприпасов и военной техники, а также снимает с вооружения
(снабжения, эксплуатации) устаревшие образцы;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проводит во взаимодействии с другими государственными
органами Республики Казахстан работу по военно-патриотическому
воспитанию молодежи, планирует и организует воспитательную, правовую
работу и иную подготовку всех категорий военнослужащих и
гражданского персонала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осуществляет планирование и проводит мероприятия по
выполнению требований уставов Вооруженных Сил Республики Казахстан в
повседневной деятельности войск и укреплению воинской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организует, осуществляет и контролирует капитальное
строительство в интересах обороны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разрабатывает предложения по направлениям развития военной
науки в Вооруженных Силах;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участвует в создании и обеспечении функционирования на
территории республики систем выявления радиационного, химического и
бактериологического заражения, организует периодические
санитарно-эпидемиологические обследования гарнизонов, военных
городков, полигонов и других объектов оборонного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осуществляет мероприятия по охране окружающей среды в связи
с проведением военной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25) обеспечивает рациональное расходование финансовых и
материально-технических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26) осуществляет иные функции в соответствии с
законодательством Республики Казахстан, приказами и директивами
Министра обороны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III. Организация деятельности Генерального штаба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Генеральный штаб возглавляет Начальник Генерального штаба -
первый заместитель Министра обороны Республики Казахстан,
назначаемый на должность и освобождаемый от должности Президентом
Республики Казахстан по представлению Министра обороны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Начальник Генерального штаба: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руководит работой департаментов, главных управлений
(управлений), отделов и служб Генерального штаба и несет
персональную ответственность за обеспечение постоянной боевой и
мобилизационной готовности Вооруженных Сил Республики Казахстан и
управление ими, а также за выполнение задач и обязанностей,
возложенных на Генеральный штаб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определяет обязанности и круг полномочий своих заместителей,
начальников департаментов, главных управлений (управлений), отделов,
служб Генерального штаба;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издает приказы, директивы и дает указания в соответствии с
возложенными на него задачами и обязанностями, осуществляет контроль
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руководит разработкой и организует согласование с другими
государственными органами Республики Казахстан планов применения
Вооруженных Сил Республики Казахстан, организации территориальной
обороны, Мобилизационного плана, предложений по строительству
Вооруженных Сил и представляет их на утверждение Министру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 указанию Министра обороны Республики Казахстан приводит
Вооруженные Силы Республики Казахстан в соответствующие степени
боевой готовности и вводит в действие План применения Вооруженных
Сил и Мобилизационный план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осуществляет контроль за состоянием боевой готовности
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участвует в деятельности рабочих органов по организации
военного сотрудничества Вооруженных Сил Республики Казахстан с
вооруженными силами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представляет Министру обороны Республики Казахстан
предложения по кандидатурам генералов и офицеров на выдвижение и
назначение на вакантные должности и присвоение высших воинских
званий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утверждает положения о структурных подразделениях
Генерального штаба;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организует рассмотрение предложений и заявлений граждан и
защиту прав, свобод и законных интересов военнослужащих;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принимает решения по другим вопросам, отнесенным к его
компетенции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Начальник Генерального штаба имеет заместителей, которые
назначаются на должность и освобождаются от должности по его
представлению Министром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