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e4d" w14:textId="1f9d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беспозвоночных животных для занесения в Красную книгу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г. N 573. Утратило силу постановлением Правительства РК от 31 октября 2006 года N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Постановление Правительства Республики Казахстан от 19 июня 1998 г. N 573 утратило силу постановлением Правительства РК от 31 октября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1034.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постановлением Правительства Республики Казахстан от 8 февраля 1996 г. №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P960177_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Положения и состава зоологической комиссии по Красной книге Республики Казахстан, и 3-го издания Красной книги Республики Казахстан" (САПП Республики Казахстан, 1996 г., № 7, ст.45)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Перечень видов беспозвоночных животных для занесения в Красную книгу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Министерству экологии и природных ресурсов Республики Казахстан предусмотреть подготовку и выпуск 3-го издания Красной книги Республики Казахстан (Том 1. Животные. Часть 2. Беспозвоночные животные) за счет средств Государственного фонда "Республиканский фонд окружающей среды".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Республики Казахстан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от 19 июня 1998 г. N 573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видов беспозвоночных животных для занесения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в Красную книгу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Членистоногие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Класс - Насекомые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Отряд - Стрекозы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Тонкохвост аральский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Булавобрюх заметный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Летодетка Кириченко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Красотка девушка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Дозорщик-император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Прямобрюх южноазиатский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Селисия черная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Отряд - Богомоловые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Боливария короткокрылая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Богомол древесный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Отряд - Прямокрылые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Деракантина гранулированная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Дамалаканта Вакка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Дыбка степная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Севчук Сервилля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Кузнечик темнокрылый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Отряд - Равнокрылые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Филлоргериус Якобсона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Червец карминоносный горчаковый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Червец карминоносный бурачниковый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Карминосный червец польский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Карминоносный червец Виктории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Червец удлиненный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Червец галловый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Отряд - Жесткокрылые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Скакун сумеречный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Красотел Семенова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Красотел сетчатый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Жужелица Геблера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Жужелица Михайлова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Жужелица Линдеманна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2S. Жужелица илийская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Жужелица Хике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Жужелица Сольского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Жужелица восхитительная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Жужелица-мальчик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Жук-олень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Оленек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Подвижнорогий навозник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Кравчик Чичерина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Кнемизус европейский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Гаплозома обычная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Дровосек мускусный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Дровосек тамарисковый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Дровосек Галузо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Корнеед большой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Корнеед Гангльбауэра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Корнеед балхашский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Большая туранговая златка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Коровка тянь-шанская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Хилокорус двуточечный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Точечная коровка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Отряд - Перепончатокрылые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Сколия-гигант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Сколия степная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Сцелифрон Шестакова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Сфекс желтокрылый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Прионикс Хаберхауэра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Прионикс траурный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Лестифорус горолюбивый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Гоплит рыжий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Металлинелла белобрюхая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Парарофитес округлый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Клизодон тонконогий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Проксилокопа блестящебрюхая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Проксилокопа рыжевато-красная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Отряд - Двукрылые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Атрафаксиола богутинская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Эфедромия недоразвитощупиковая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Стефаниола азиатская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Стефаниола великолепная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Псектросема разнороговая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Отряд - Чешуекрылые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Пестрянка туркменская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Бражник туранговый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 Хохлатка тугайная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 Лента орденская туранговая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 Хаймоптена оперенная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 Парусник алексанор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 Поликсена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 Бедромиус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 Патриций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 Микрозегрис пламенный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 Желтушка Вискотта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 Желтушка Ершова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 Сенница монгольская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 Энейс Мулла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 Голубянка Мирмекида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 Голубянка Аргали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 Голубянка Бавия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 Голубянка Панопа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 Голубянка Татьяна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Класс - Ракообразные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Отряд - Десятиногие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 Туркестанский рак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Тип - Моллюски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Класс - Брюхоногие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Отряд - Наземные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 Гастрокопта Тееля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 Брадибена синистрорза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 Псеудонапэус Шнитникова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 Туркомилакс туркестанский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 Туркомилакс Цветкова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 Монахоидес акулеата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Тип - Кольчатые Черви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Класс - Малощетинковые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Отряд - Люмбрикоморфа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 Перелия змеевидная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 Эйзения великолепная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Класс - паукообразные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Отряд - Сольпуги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 Сольпуга Зарудного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Отряд - Скорпионы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 Скорпион Рикмерса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